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ATAS/1106/2020 vom 16. November 2020</w:t>
      </w:r>
    </w:p>
    <w:p>
      <w:r>
        <w:t>GE Cour de justice, 2020-11-16, FR</w:t>
      </w:r>
    </w:p>
    <w:p>
      <w:r>
        <w:rPr>
          <w:b/>
        </w:rPr>
        <w:t xml:space="preserve">Quelle: </w:t>
      </w:r>
      <w:r>
        <w:t>https://mcp.opencaselaw.ch/entscheid/ge_gerichte_ATAS_1106_2020</w:t>
      </w:r>
    </w:p>
    <w:p>
      <w:r>
        <w:t>FR: GE_GERICHTE ATAS/1106/2020 du 16 novembre 2020</w:t>
      </w:r>
    </w:p>
    <w:p>
      <w:r>
        <w:t>IT: GE_GERICHTE ATAS/1106/2020 del 16 novembre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Conformément à l'art. 134 al. 1 let. a ch. 3 de la loi sur l'organisation judiciaire, du 26 septembre 2010 (LOJ - E 2 05), la chambre des assurances sociales de la Cour de justice connaît en instance unique des contestations prévues à l’art. 56 de la loi fédérale sur la partie générale du droit des assurances sociales, du 6 octobre 2000 (LPGA - RS 830.1) relatives à la loi fédérale sur les prestations complémentaires à l’assurance-vieillesse, survivants et invalidité du</w:t>
      </w:r>
    </w:p>
    <w:p>
      <w:r>
        <w:rPr>
          <w:b/>
        </w:rPr>
        <w:t>E. 6</w:t>
      </w:r>
    </w:p>
    <w:p>
      <w:r>
        <w:t>Ainsi le recours sera partiellement admis, la décision sur opposition entreprise, ainsi que la décision de refus de remise étant annulées.</w:t>
      </w:r>
    </w:p>
    <w:p>
      <w:r>
        <w:rPr>
          <w:b/>
        </w:rPr>
        <w:t>E. 7</w:t>
      </w:r>
    </w:p>
    <w:p>
      <w:r>
        <w:t>Pour le surplus, la procédure est gratuite.</w:t>
      </w:r>
    </w:p>
    <w:p>
      <w:r>
        <w:t>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