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ATAS/1106/2017 vom 6. Dezember 2017</w:t>
      </w:r>
    </w:p>
    <w:p>
      <w:r>
        <w:t>GE Cour de justice, 2017-12-06, FR</w:t>
      </w:r>
    </w:p>
    <w:p>
      <w:r>
        <w:rPr>
          <w:b/>
        </w:rPr>
        <w:t xml:space="preserve">Quelle: </w:t>
      </w:r>
      <w:r>
        <w:t>https://mcp.opencaselaw.ch/entscheid/ge_gerichte_ATAS_1106_2017</w:t>
      </w:r>
    </w:p>
    <w:p>
      <w:r>
        <w:t>FR: GE_GERICHTE ATAS/1106/2017 du 6 décembre 2017</w:t>
      </w:r>
    </w:p>
    <w:p>
      <w:r>
        <w:t>IT: GE_GERICHTE ATAS/1106/2017 del 6 dicembre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bien-fondé de la décision de l'OCE révoquant la décision d'octroi des AIT à l'employeuse.</w:t>
      </w:r>
    </w:p>
    <w:p>
      <w:r>
        <w:rPr>
          <w:b/>
        </w:rPr>
        <w:t>E. 5</w:t>
      </w:r>
    </w:p>
    <w:p>
      <w:r>
        <w:t>Aux termes de l'art. 7 LACI, pour prévenir et combattre le chômage, l’assurance fournit des contributions destinées au financement : a. d’un service efficace de conseil et de placement; b. de mesures relatives au marché du travail en faveur des assurés; c. d’autres mesures régies par la présente loi.2 Elle fournit les prestations suivantes, à savoir l’indemnité de chômage (let. a), l’indemnité en cas de réduction de l’horaire de travail (let. c), l’indemnité en cas d’intempéries (let. d) et l’indemnité en cas d’insolvabilité de l'employeuse (let. e).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w:t>
      </w:r>
    </w:p>
    <w:p>
      <w:r>
        <w:t>A/3971/2017 - 6/11 -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l'employeuse, en complément du salaire convenu. L'employeuse doit payer les cotisations usuelles aux assurances sociales sur l'intégralité du salaire et prélever la part du travailleur (al. 4). Aux termes de l'art. 90 al. 3 OACI,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w:t>
      </w:r>
    </w:p>
    <w:p>
      <w:r>
        <w:rPr>
          <w:b/>
        </w:rPr>
        <w:t>E. 6</w:t>
      </w:r>
    </w:p>
    <w:p>
      <w:r>
        <w:t>En l'espèce, force est de constater, au vu de la jurisprudence précitée, qu'en signant le formulaire de demande des AIT le 7 novembre 2016, l'employeuse s'est</w:t>
      </w:r>
    </w:p>
    <w:p>
      <w:r>
        <w:t>A/3971/2017 - 7/11 - valablement engagée à rembourser les AIT, sur ordre de la caisse de chômage compétente, si le contrat de travail devait être résilié pendant la période d’initiation ou dans les trois mois suivants, dans la mesure où il ne s’agissait pas d’un licenciement pour justes motifs au sens de l’art. 337 CO. Le principe du remboursement des AIT n'avait pas à être prévu dans la loi, ni même dans la décision d'octroi des AIT, comme le soutient la recourante. Il sera, en outre, relevé à cet égard que dans le cas d'espèce, la décision d'octroi des AIT prévoyait la possibilité de demander la restitution des AIT en cas de licenciement sans justes motifs pendant la période d'initiation.</w:t>
      </w:r>
    </w:p>
    <w:p>
      <w:r>
        <w:rPr>
          <w:b/>
        </w:rPr>
        <w:t>E. 7</w:t>
      </w:r>
    </w:p>
    <w:p>
      <w:r>
        <w:t>La recourante se prévaut encore d'avoir licencié l'employée pour justes motifs au sens de l'art. 337 al. 1 CO. Selon cette disposition, l'employeur et le travailleur peuvent résilier immédiatement le contrat en tout temps pour de justes motifs;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(art. 337 al. 2 CO).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4A_137/2014 du 10 juin 2014). Les justes motifs doivent être invoqués sans tarder sous peine de forclusion (ATF 112 II 41; ATF 123 III 86). Eu égard à la diversité des situations envisageables, le Tribunal fédéral a refusé de poser des règles rigides sur le nombre et le contenu des avertissements qui doivent précéder un licenciement immédiat, lorsque le manquement imputable au</w:t>
      </w:r>
    </w:p>
    <w:p>
      <w:r>
        <w:t>A/3971/2017 - 8/11 -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l'employeuse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conclu, dans cet arrêt, que les griefs d’arrivées tardives, formés à l’encontre de l’employé n’étaient pas propres à rompre le rapport de confiance entre les parties jusqu’à l’issue du délai de préavis de congé de deux mois (arrêt du Tribunal fédéral 4C.403/2004 du 1er février 2005).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(ATF 130 III 28 ibidem; arrêt du Tribunal fédéral 4C.291/2005 du 13 décembre 2006). La mesure extrême qu’est le licenciement immédiat suppose que la continuation des rapports de travail soit inexigible de l'employeuse (arrêt du Tribunal fédéral 4A_228/2015 du 29 septembre 2015. Ainsi, lorsque l'employeuse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3e éd. 2014, p. 596; cf. consid. 5.4 ci- dessous). Le travailleur n'a ni à protester contre le licenciement injustifié, ni à continuer à offrir ses services (arrêt du Tribunal fédéral 4A_372/2016 du 2 février 2017 -). Selon la jurisprudence de la chambre de céans, lorsque l'employeuse ne licencie pas son employé concrètement sur la base de l’art. 337 CO, il renonce à se prévaloir d’un licenciement pour justes motifs, de sorte que des justes motifs au sens de l’art. 337 ne peuvent pas être retenus (ATAS/505/2016 du 28 juin 2016 consid. 6c; ATAS/376/2016 du 17 mai 2016 consid. 6a; ATAS/61/2016 du 26 janvier 2016 consid. 11; ATAS/102/2016 du 4 février 2016 consid. 7; ATAS/158/2016 du 1er mars 2016 consid. 13).</w:t>
      </w:r>
    </w:p>
    <w:p>
      <w:r>
        <w:t>A/3971/2017 - 9/11 - Le Tribunal fédéral a jugé qu'il n’est pas exclu de considérer une résiliation comme étant survenue pour de justes motifs, même si cela n'était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t>A/3971/2017 - 10/11 -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En l'espèce, l'on ne se trouve manifestement pas dans le cas d'un licenciement pour justes motifs au sens de l'art. 337 CO, dès lors que l'employeuse a respecté le délai de congé d'un mois et a continué à collaborer avec l'employée. Les griefs invoqués dans le courrier d'avertissement du 5 mai 2017 sont formulés de manière très générale et rien ne permet de retenir que l'attitude de l'employée était telle qu'elle ne permettait pas, selon les règles de la bonne foi, d'exiger de l'employeuse la continuation des rapports de travail jusqu'à l'expiration du délai de congé. En ce qui concerne, les arrivées tardives, il sera rappelé que le Tribunal fédéral considère que ce grief n'est pas propre à rompre le rapport de confiance entre les parties jusqu’à l’issue du délai de préavis de congé. Le second avertissement ayant été adressé à l'employée après le licenciement, il n'est pas pertinent pour déterminer si le licenciement est intervenu pour de justes motifs. Dans ces circonstances, l'absence de justes motifs de licenciement est suffisamment établie et il ne se justifie pas de procéder à une instruction complémentaire et d'entendre des témoins. La demande en ce sens de la recourante sera rejetée. Il en résulte que c'est à juste titre que l'OCE a révoqué la décision d'octroi des AIT du 7 décembre 2016.</w:t>
      </w:r>
    </w:p>
    <w:p>
      <w:r>
        <w:rPr>
          <w:b/>
        </w:rPr>
        <w:t>E. 11</w:t>
      </w:r>
    </w:p>
    <w:p>
      <w:r>
        <w:t>Infondé, le recours sera rejeté.</w:t>
      </w:r>
    </w:p>
    <w:p>
      <w:r>
        <w:rPr>
          <w:b/>
        </w:rPr>
        <w:t>E. 12</w:t>
      </w:r>
    </w:p>
    <w:p>
      <w:r>
        <w:t>La procédure est gratuite.</w:t>
      </w:r>
    </w:p>
    <w:p>
      <w:r>
        <w:t>A/3971/2017 - 11/11 -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