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ATAS/1106/2007 vom 10. Oktober 2007</w:t>
      </w:r>
    </w:p>
    <w:p>
      <w:r>
        <w:t>GE Cour de justice, 2007-10-10, DE</w:t>
      </w:r>
    </w:p>
    <w:p>
      <w:r>
        <w:rPr>
          <w:b/>
        </w:rPr>
        <w:t xml:space="preserve">Quelle: </w:t>
      </w:r>
      <w:r>
        <w:t>https://mcp.opencaselaw.ch/entscheid/ge_gerichte_ATAS_1106_2007</w:t>
      </w:r>
    </w:p>
    <w:p>
      <w:r>
        <w:t>FR: GE_GERICHTE ATAS/1106/2007 du 10 octobre 2007</w:t>
      </w:r>
    </w:p>
    <w:p>
      <w:r>
        <w:t>IT: GE_GERICHTE ATAS/1106/2007 del 10 ottobre 2007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* !$#$!$5 E5 " $$5 15 = 9 *$!"#$$!#"!$C! * @=$#C$C$#= "5 ;5 ! *$!" 9 = $ !$" /*;44 C 9 $$ "#5 05 *"!!$ 344C$!97: *$!"5 -5 C! #$ D6 #=$ C! $ #"$ J$ " E4 &lt; 8 $C$ #8 @ C" " F%7KS7CD00441 G#= !$8 $ #@C!"!$&gt;$523 C" " @C" " /- &lt; 344; F )GW !"! $ D !$C $ !+ #=$#$:$ $ ! $W $ J$ " @ C" " # = #$ # = "$D &gt; $ *$5 13 )5 #"$ J$ $ #8 # $=D"!!!+ #= =$J$&lt;$9*=5</w:t>
      </w:r>
    </w:p>
    <w:p>
      <w:r>
        <w:t>:CC8</w:t>
      </w:r>
    </w:p>
    <w:p>
      <w:r>
        <w:t>' %</w:t>
      </w:r>
    </w:p>
    <w:p>
      <w:r>
        <w:t>" $</w:t>
      </w:r>
    </w:p>
    <w:p>
      <w:r>
        <w:t>+</w:t>
      </w:r>
    </w:p>
    <w:p>
      <w:r>
        <w:t>#C! #"$J$$$C"&gt;#$D696CCC" " #:CC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