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ATAS/1105/2007 vom 10. Oktober 2007</w:t>
      </w:r>
    </w:p>
    <w:p>
      <w:r>
        <w:t>GE Cour de justice, 2007-10-10, DE</w:t>
      </w:r>
    </w:p>
    <w:p>
      <w:r>
        <w:rPr>
          <w:b/>
        </w:rPr>
        <w:t xml:space="preserve">Quelle: </w:t>
      </w:r>
      <w:r>
        <w:t>https://mcp.opencaselaw.ch/entscheid/ge_gerichte_ATAS_1105_2007</w:t>
      </w:r>
    </w:p>
    <w:p>
      <w:r>
        <w:t>FR: GE_GERICHTE ATAS/1105/2007 du 10 octobre 2007</w:t>
      </w:r>
    </w:p>
    <w:p>
      <w:r>
        <w:t>IT: GE_GERICHTE ATAS/1105/2007 del 10 ottobre 2007</w:t>
      </w:r>
    </w:p>
    <w:p>
      <w:pPr>
        <w:pStyle w:val="Heading2"/>
      </w:pPr>
      <w:r>
        <w:t>Volltext</w:t>
      </w:r>
    </w:p>
    <w:p>
      <w:r>
        <w:t>!" #$ % &amp;</w:t>
      </w:r>
    </w:p>
    <w:p>
      <w:r>
        <w:t>'()**'+,,- !'((,.'+,,- ! ! !" " /0 . (, 10 +,,-</w:t>
      </w:r>
    </w:p>
    <w:p>
      <w:r>
        <w:t>!"# $ !% $</w:t>
      </w:r>
    </w:p>
    <w:p>
      <w:r>
        <w:t>&amp;$ "'""($) ) *+,- &amp;$)&amp;$.$ $!/0$1 " &amp;)23 !1$</w:t>
      </w:r>
    </w:p>
    <w:p>
      <w:r>
        <w:t>45*6647++3 74* #! 58 $ 9:&amp; 77 1!/$ $ 7++3 5; $ $ &gt; .$ .$ !57/$ 7++3.$B!&amp; .$&amp;:8 *8 $ &gt; ! &amp;! $ &amp; &amp;&amp; .$!/0 . &amp;$.! &amp; &amp;&amp; !1$ .$ &amp; C$&amp;&amp;/ $$C $&amp;$ : &amp;&amp;$539 &amp;56@3&amp;;5$7++38 ?8 " $$ $ &amp;$)&amp;$.$ $!/0$1 DE 56 9 &amp; 7++3 $ . A .$&amp;&amp; $&amp; &amp; &amp; A&amp;$! 1$ 9:&amp; /$ 733A7@@ 1$8 2? .$ ! C $&amp;&gt;!!1 A. &gt;$.:.$ ! 1$!$C.$&amp;:$ 11&amp;!$&gt;A/ $/ $3;;A35;1$87+&amp;$ $!! .$!&amp;$ $8 38 A&gt;A&gt;9&amp; ! 1 B!!&amp;!:$!F9:$8</w:t>
      </w:r>
    </w:p>
    <w:p>
      <w:r>
        <w:t>"! 58 A$&amp;87? 1!!$$ &gt;$.:.$!/0.$1 / $/ /&amp;&amp; / &amp;!53!&gt;$566;D(E&amp;$!/ :$ 5$9/ $7+++$ &amp;$ . 5$I&amp;7++; &amp;.$ ! $!.$&amp; &amp; !&amp;$ !.$9: /$8 78 "A$&amp;877(D/&amp;$/ :$. 5$9/ $7+++E /$ .$&amp;&amp; $&amp; C $&amp; $ : &amp; .$&amp;:! 1$!&amp;B$&amp;857757;5*5&amp;5*7K$&amp;8;F?(A.. C&amp; .$: &amp;&amp;F&amp;$1!$$D85E8$=C9 &amp;.$&amp;&amp; $&amp; F.$&amp;:$$$.F 11!$&amp;$.$&amp;&amp; $&amp; :&amp;! / $ &gt;$ .: B &amp;&amp; !/&amp;&amp; &amp; /$ &amp; .$&amp;&amp; $&amp; :&amp;!/ $ &gt;$.:B &amp;&amp;!/&amp;&amp; &amp; $ :D18$&amp;87*(E8$9&amp; F .$&amp;&amp; $&amp; &amp; F A/ $ &gt;$ .: B &amp;&amp; &amp; $ : &amp;!$G&amp; &amp; /$ D (57@7;+K</w:t>
      </w:r>
    </w:p>
    <w:p>
      <w:r>
        <w:t>(576***E8 J. !!1 $&amp;&amp;.$&amp;&amp; $ &amp;F &amp;!$G&amp;.&amp; $$ &amp;&amp;) 8 &amp;!$G&amp;&amp;!&amp;B !:A$&amp;857 A$$.$!/0.$1 / $/ /&amp;&amp; / &amp;! 5@/$ 56@*D7E&amp;B$!:&amp; $ ) &amp;.!$ $ D (5767?? 8;E8 ?8 !&amp;$.$M.$!$!&amp;&amp;:$&amp; &amp;D$&amp;83;87&amp; @6-85 $.$!$ &amp;$&amp; /57.&amp;&gt;$56@?E8 NNN</w:t>
      </w:r>
    </w:p>
    <w:p>
      <w:r>
        <w:t>45*6647++3 *4* "!# ! !" "</w:t>
      </w:r>
    </w:p>
    <w:p>
      <w:r>
        <w:t>58 / &amp; &amp;$)&amp;$.$ $!/0$1 F&amp;$1!$$ .&amp;8" O@?A;231$8?+ $ .&amp; O .$ 8 ;8 / &amp; "H 1 F &amp;$1!$$ .&amp; 8 . &gt;$) .:7@5A*@61$85+F &amp;$)&amp;$.$ $!/0 $1 1/$ .&amp; O C &amp;!$G&amp;.&amp; $ !$&amp; 8 ?8 &amp;C.$!$&amp;:$&amp; &amp;8 28 1$.$&amp; CJ./&amp;1$$$$&amp;$.$!&amp;$$G&amp; ! ;+ 9$ 1!!$ D"=H P$=1C 22++* E.$/ $$&amp; 1$!&amp;B$&amp;8@7 1!!$$ $ &gt;1!!$53 9 7++?D (EK! $$$ &amp; C$ &amp; 1&amp; 0.$/&amp;.$&amp;$ :&amp;$$$&amp;&amp; $K &amp; G&amp;$ $! $ &gt; 1!!$ .$ / .&amp; .$ / !&amp;$ C B &amp; A$&amp;8 *7 (8 .$!&amp; $$G&amp; &amp; . &lt; . $$&amp; /C!0.$/ /&amp;G&amp;$9 &amp;FA/ 8</w:t>
      </w:r>
    </w:p>
    <w:p>
      <w:r>
        <w:t>:$11 &lt;$Q</w:t>
      </w:r>
    </w:p>
    <w:p>
      <w:r>
        <w:t>$- "</w:t>
      </w:r>
    </w:p>
    <w:p>
      <w:r>
        <w:t>$! &amp;Q</w:t>
      </w:r>
    </w:p>
    <w:p>
      <w:r>
        <w:t>0</w:t>
      </w:r>
    </w:p>
    <w:p>
      <w:r>
        <w:t>. 1$.$!&amp;$$G&amp;&amp;&amp; 1 !B.$&amp; CJFJ11 1!!$ $ .$:$11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