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ATAS/1104/2006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https://mcp.opencaselaw.ch/entscheid/ge_gerichte_ATAS_1104_2006</w:t>
      </w:r>
    </w:p>
    <w:p>
      <w:r>
        <w:t>FR: GE_GERICHTE ATAS/1104/2006 du 5 décembre 2006</w:t>
      </w:r>
    </w:p>
    <w:p>
      <w:r>
        <w:t>IT: GE_GERICHTE ATAS/1104/2006 del 5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)"##'*"&amp;''( ) ) +)! + !+ +,- # % .- &amp;''(</w:t>
      </w:r>
    </w:p>
    <w:p>
      <w:r>
        <w:t>!"#$$$%&amp;"'('# )</w:t>
      </w:r>
    </w:p>
    <w:p>
      <w:r>
        <w:t>*+</w:t>
      </w:r>
    </w:p>
    <w:p>
      <w:r>
        <w:t>"#,-.%$"!!"#$$%! !'/-012</w:t>
      </w:r>
    </w:p>
    <w:p>
      <w:r>
        <w:t>%-$</w:t>
      </w:r>
    </w:p>
    <w:p>
      <w:r>
        <w:t>!#!-</w:t>
      </w:r>
    </w:p>
    <w:p>
      <w:r>
        <w:t>"-</w:t>
      </w:r>
    </w:p>
    <w:p>
      <w:r>
        <w:t>30 00 '</w:t>
      </w:r>
    </w:p>
    <w:p>
      <w:r>
        <w:t>$$!+"" ) 3 4 $$#%</w:t>
      </w:r>
    </w:p>
    <w:p>
      <w:r>
        <w:t>&amp;5657&amp;899: +8&amp;59+ /) 5( %8998 -% !,$5-;.$-899 $+,-=?$+#!$@,"--+ #!$ "A$B"$- ! "$ $$ C ,"- - "#,%#$- #A"$- D",$$=- " #"! !-$- ,-%."E ".-- !D",$$$" !$.$$" #$+,-$.% . $A- D"$F ! %A$#( 8( ,-%$$-#$%"B%$ "$-E,"-D$!$!-"$(!G! $ A$- $-.$" D$--B$ ,"- C $ %;"-% ) H%A$#D",$$-H!888 $+,-= @.$),-$D-B!#-#%!$( -!%$$"!8%.-$-8997 ,%!#-"G!-$# !-E,"-D$!$!-"$ $-.$"!88""A-899I$$C"-K ,"+",%-"$- ! 5L "G 899I @%%#"!$$%$$% != 5-"G899 -(5 (-7:@( 0$)R$"!R%$"!5:;B- ,--$A%!%- 8L;.$-899I&gt; J5 '@ ) R-+$! "A$B"$- ,-%. ,- "$ %!%- - R-+$! ! 89 #- 56M5 &gt; @( $$ C -"- ! - ! -.F ,-%,-"$- .""% ! %B$- .$ ) #%$"-- $$"! -%C$ !$$B. -- ,-$.% ,"- - ! ,-$" "#,%#$- ) R-+#!$ "A$B"$- " ) R-+$! "A$B"$- ,. !%"-#$ $$- -$A!-&gt;('%#"-$!-!"$8995+8998 ,(6M -$) R-(7:(5(B!,-";!"$M: '77&amp;8997@ -$A " ! - "$ !%"-#$ $$ ! R#A ! "$F#$=-!R-"#,%#$-,-$.% !!"#$ !R-+#!$C!$!R-+$! C- "#,%#$- "$ "- ,- $ #!$ C ,- $$$" !-,-$.%"-$%"",-"$%!%-!-"$( ,-= !"-$ $ E $ !!#- C -+#!$ "#,%#$- " ,- -,,"- ) -+#!$ "$ + , ,-%$%#)-"A$B"$-!"$+C!"$.,-#-F -%!"#,%- )-CC"- ,-$"!- ! A &gt; -+#!$ "#,%#$- "$ - "- !- $? '+2 $!-.FD"-!0"$%%$ !!-"$!- 566L ,(:L9@(E-"#,%#$-</w:t>
      </w:r>
    </w:p>
    <w:p>
      <w:r>
        <w:t>&amp;5657&amp;899: +7&amp;59+ ) '""-C$F$$#%-$$##%!$-- -+#!$"$ "-#!$"-C$ E."$") "#,%-"B!,-$"-%" ' "## ,-F#,!"-"$,-!B$&gt;(!566659:"$!(I I@( , ' "- !$$$" - - "$ -"#,%#$--#"!=!-+$!&gt;3 C-#-C-$.!-"$,,$AF-"#,%#$- ! ". -%B$# ! ' ,( L --,-$.%-"$ 0$ D$-B."$-"#!!%-$%"$5669SL ,(5 J557IM@( ,! , "% ! !,= C %;"- ) H%A$# D",$$-H$%%-!$!$,A,-%!%!( I( $$B ,"- - ,-$ D-B ,- $+#!$ ! -$ $% ) D",$$$"!!888 @(</w:t>
      </w:r>
    </w:p>
    <w:p>
      <w:r>
        <w:t>#$=-!-"#,%#$- ,-$"$%,-"-!C ""!$#$!"$ $+#!$,".,-$$,%!$- $A-# !$,"$$" $- " -%B#$- ! A-D !-"#,%#$-&gt;--O!-$A!#$$-$ (!86"G8999 (! J55M J55L:96@( $$ A!$!$"-$- -# $$%,-,-$"%#,"E%!-DA$&gt; J55M J55L:96@(- "-C,-$ !"-!-"!"!$$"B%%-!-C$" ,-$ $%B- " ". ! !%$$$" ) !"- ) -# !%$$$"".$"C$$"$&gt;J3 -2"##- !BT UA-!-$D-B+.--B 8995 S59: !-( $+,-= @( :( ,= A%%$!-"#,%#$-#A"$- D",$$=-"#"! ( - "#,%#$- "-#% ! ,-$" -B-",% ,- #"!( #"! "- "#,%# #A"$- ,-$" ) %-B- !-B D",$$$" D"- ! " ! !"#$$ D#A- "## ! %A$# ,A$ ! " 0$( #"! "- D",$$$" !$.$$" #$+,-$.% . $A- D"$F ! %A$#"E=#!,-$#.-$A%"$"!VB !-%)"$"!"-#$%.",-$"$"!VB $&gt;-( !%$! !%@ @ $-%".-,--$!"A$B"$-&gt; @$-$C $! $ -"#,%#$- ,-!D-B!$%- -#"#-%,"-!$.$$"#$+,-$.%",-$.%$!G,- -$!( -(8: !%-$C",-$"F!#"! ,- "B$!#"!&gt;-(86 @"##$? @ -$# !$- -$# D%$C " "%$ ) -$#D%$C -$#,ED$-$C #!$!)"" " ) !-"B DB# ! F -,$" B- !"-B " ! %;"- ! -%!,$" F ! -"A$B"$- A@ -$!D",$$$"#$)D-B!"!!"#$$!-%,"- !-$"#%!$! '( 59( $+#!$ "$!=- $$ "--$" C $ ! -- - C --+$! "#%)#-"G!-$#%!$F! +#O#$A%-%!""A$B$"(0" $C-(8:( %- ! #"! H F ! - "A$B"$-H "$-# $-,-%$"( ,.$!-$A!%( E$!-,,-C"-(&lt;&lt; !F$"!"$ O--C$F,-%#,-%. !#$=-,-%$"%C$."C( - ,= $+#!$$-,-=-(88 "--$"($$ ,F,-%#$!$C%C$+#!$$-.$C"#,%#! !--( ".$%B#!-.-C,!-#A"---$!$.$$" "## ,-!CC"-,!-+#!$"A$B"$- ! "$( - +$ .$ -# ) O- "#,%% ,- - "#,%#$-"#"!("#,-!-$!="-,,"-C -$" #O#-$"#,"--$O-"-C$B$! ( -$$A-!!F$B-!-%C$C$!,-$#,%.% $C %D% D",$$$"!$.$$"#$+,-$.%"$,-$ D-B,--+#!$"#,%#$- $,.$#, A%%$$- $C #"$C C$,E "G! !$.$$" "##(</w:t>
      </w:r>
    </w:p>
    <w:p>
      <w:r>
        <w:t>&amp;5657&amp;899: +6&amp;59+ 55( $-"-!"$+$O-!#$(</w:t>
      </w:r>
    </w:p>
    <w:p>
      <w:r>
        <w:t>&amp;5657&amp;899: +59&amp;59+</w:t>
      </w:r>
    </w:p>
    <w:p>
      <w:r>
        <w:t>+ 0!)/ ) +)! + !+</w:t>
      </w:r>
    </w:p>
    <w:p>
      <w:r>
        <w:t>1.2 -- 3 4 5 6 #(&amp; !7 2 -</w:t>
      </w:r>
    </w:p>
    <w:p>
      <w:r>
        <w:t>5( %-!#!-.A( 2</w:t>
      </w:r>
    </w:p>
    <w:p>
      <w:r>
        <w:t>8( !#( &lt;( "!# $$#% ,$# ! -"$ - ! 58 ".#A- 899I 57 %.-$-8997,$%-O!=58;.$-899:( I( "!# R$$#% ) .-- -"- "## ! M99 -( ) $- ! ,-$$,$")-$!%,( 7( "-#,-$C B$!"$%!%--"-!-! 8.-$ 569M ! $#$ ! -$ I&lt; :M ! "$ %!%- - "-B$$";!$$$-!5:!%#A-56I&lt; ,-%--O,$-"A;! -"--$A%!%-!-;"-!="$$$"(#%#"$-! -"--!-%-"$F#,$--$A"!- 5M -!'"+ 5895=.(,-%--O,$=,"$"! -"- $."C%"###"E!,-. !"$.O-;"$)."$(</w:t>
      </w:r>
    </w:p>
    <w:p>
      <w:r>
        <w:t>B-$=-</w:t>
      </w:r>
    </w:p>
    <w:p>
      <w:r>
        <w:t>'-$+"$ 4</w:t>
      </w:r>
    </w:p>
    <w:p>
      <w:r>
        <w:t>-%$!?</w:t>
      </w:r>
    </w:p>
    <w:p>
      <w:r>
        <w:t>"-$W</w:t>
      </w:r>
    </w:p>
    <w:p>
      <w:r>
        <w:t>",$""-#!,-%--O"$$%F,-$$$CR)R$%!%- !-,-$.%,-B-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