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ATAS/1103/2007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https://mcp.opencaselaw.ch/entscheid/ge_gerichte_ATAS_1103_2007</w:t>
      </w:r>
    </w:p>
    <w:p>
      <w:r>
        <w:t>FR: GE_GERICHTE ATAS/1103/2007 du 10 octobre 2007</w:t>
      </w:r>
    </w:p>
    <w:p>
      <w:r>
        <w:t>IT: GE_GERICHTE ATAS/1103/2007 del 10 ottobre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'()*+',))- "'++).',))* " " "# # /0 1 ! +) 20 ,))*</w:t>
      </w:r>
    </w:p>
    <w:p>
      <w:r>
        <w:t>! ""#</w:t>
      </w:r>
    </w:p>
    <w:p>
      <w:r>
        <w:t>#" $$%$ "&amp;" "'(</w:t>
      </w:r>
    </w:p>
    <w:p>
      <w:r>
        <w:t># !</w:t>
      </w:r>
    </w:p>
    <w:p>
      <w:r>
        <w:t>)*+,')-++( .-)/. $" '0 !#! 1!!2 3#"#34 #4" " 4" $"5 " # 6 .4"7 8 $9 322 # 34 6 .4"789-(: #-++/-,: #-++(0 -0 '- #1" -++/ 5# ; #"# 34 #4" " 4"! ! =!4"7?# #"4"#&amp; 4#:&lt;3-,: #-++(0 @0 ###"!#"#34 #4" "3 #!"!"A " 1"#@3@+'2"0B/0 *0 -C#-++(3 #!"!"&lt; #!:" 7"4"7 &amp;D=$ 6 .4"78 90 /0 "! EC#-++(. "2!# 2&lt;3"! # 4 '- #"5 ; # # " F 35 # 22# 5##"5 !&lt;'+#1"-++/-,: #-++(0 (0 "! -#1"-++( ":#!344 # 2"!4"3"!; ! 4"! #!0 ,0 "#-51"-++(3"!""##"##! #; # #;3#" #!&amp;D=;4#"-E: #-++(0 2 #5 "3G #3#"##"5 7-(: #-++/#31 =# !#3H#"# 7"# 4 1! -*&amp;"# 4! #"#0 E0 ""!4/!1"-++(3 # !#":#""0 B0 """H# #B -++, " 1!43 #"# :&lt;3; " #4"!")*+//)-++(5# " 12!!"#"# 4"1!# &lt; "0 '+0 """H#',C#-++,6E'(E)-++,9 " 12!!"#"" !4!4"$"!#" #3##;3! 6$9;3#":=#</w:t>
      </w:r>
    </w:p>
    <w:p>
      <w:r>
        <w:t>" 1 ! -, 2!5" " -++, 6 )*+//)-++( $)-+E)-++,9 # . 0 ''0 """ "-BC#-++, " 1! &lt;3""H#4"! #!; ""##3 5 #; 2 "5 " # #""! !&amp;!#',4#1"-++,0"" "#"#!"!40</w:t>
      </w:r>
    </w:p>
    <w:p>
      <w:r>
        <w:t>)*+,')-++( .@)/. #" '0 2"!#;3"#0/(0'#0&amp;0E =5 "3"= # : "69 " 1#" I# # &lt; ### 4"!5 ; J"# /( 2!!" " 4"# =!!" " # " ( #1" -+++ 69 &lt; # "# 5; 2!!""J".&amp;D=1 =# "#J #! J 51 #!-/: 'BE-690 $4!#4":="J47# !#1 0 -0 !4! 2" # ! !=G "" # "51 6"#0 /( # (+ 90 @0 " 12!!"K###!)*+//)-++( K ##" &lt;4 3 #"# 4"!#4"!"4" 2 #"4"" . 0 *0 # =4"#"" #""#;3 #!&amp;D=;4#" -E: #-++(0 /0 J"! " # ; J #! &amp;D= ## J # 4 4"# # 4 6"#0 E 0 ' #0 2!!" " 3" &amp;D=1 =# "#3 #!3 51 #!-/: 'BE-.90 # "!4#! 4 &lt; J# 4 4"# ; "44"# #"5 # &lt; &amp;"&amp;;G""# 5 #!;4 #46"#0'+0'90 " #;J #!&amp;D=44&lt; # "# 5;4!" # # #"! !&lt;J"!# 1!"!6"#0E0'#090 G#"3"#0'@0'#"5 ="7'": #-++@ &lt; #! ."4"!5;#22#6"#0B0@9G"!"# L # 5 #! ; # # "4 # # "# 5;4!" # # 0 /0 $ 3"#0 '* 0 ' # 1!"! # "# 5 ; 4!" # # 4" &lt; # ! ." # 4# 4 L ##J!# #44"# ;"44"##"5 #J# 4 4"4 " # "# 5;4!" # # " ## 6#0190$ 3"!#4H&amp;!# "4#"! 2!" "; L "#22 ##44#! ."4"&lt;!" " 4!" # # 22 #6 " "$"!#" #J##;J! . $."# 5;3 #!&amp;D=:5 "-++@)'-E90 #G #" "# #!#"314!" # # #34H&amp;# 3G""# 5 #! ;# # 6$ " ":5 "-++@)'-B90</w:t>
      </w:r>
    </w:p>
    <w:p>
      <w:r>
        <w:t>)*+,')-++( .*)/. (0 347""#!#! 1!!2 3#"#34 #4" " -(: #-++/-,: #-++( 3"! #!#"5 !;?# #"4"#&amp; 4&lt;'+#1"-++/-,: #-++(0</w:t>
      </w:r>
    </w:p>
    <w:p>
      <w:r>
        <w:t>4#H#" 1!!2 3# 2 1!"# # "# 5;4!" # # #4"!#"#40</w:t>
      </w:r>
    </w:p>
    <w:p>
      <w:r>
        <w:t>3= # 7 " !#" " G"! "#L # 5 #! ;# # 0 ,0 # !=" ""H# ', C# -++, 6E '(E)+,9 " 1 2!!" !"! &lt; #"# 34 #4" " =! #" 3"! # 3## 75"4"!#!4"$3 " ##G#"# 25"&amp;D"&lt; 3#4" #G4"## #&lt; 5 #; " 4"##" "# #" " # G 4"## 4" 1 3 # 5 #! ; # # 3 "! 22 # "=" 3"#0 '@ 0 ' 0</w:t>
      </w:r>
    </w:p>
    <w:p>
      <w:r>
        <w:t>#2 7 " &lt; 3"! 35 # 22# 5# #"5 ! &lt; 4# "! 2!" ";'- "4 #4 # 4"!5;3"#0'@0' 0 #"# 4"!# # 4 "#!" # &lt; 3 #"# #"5 5#!1#22# 234 #"!!"# 5"!4"3## G =" 2" #" 3 #"5 344"# # 1 4 ; 4"## 3 &lt;3; "5"!#"4"# 34"## #"5 04!" 3### 45 # H#"4" !"# # #"3# 5 #! ; # # 0 E0 347!## # &lt;:" 4"# 4"! #! K ##" &lt; 4!" -( : # B #1" -++/ "# &lt; ""# 3 22# 5#4#"5 !" #H#"4" 4## 5 #! ; # # 04!" # # #7"3"! 2!" ";'- "#&lt;""#34" #;3 #!&amp;D=0 !&lt;""4#&lt;3H#"":#!0</w:t>
      </w:r>
    </w:p>
    <w:p>
      <w:r>
        <w:t>)*+,')-++( ./)/. #"$ " "# #</w:t>
      </w:r>
    </w:p>
    <w:p>
      <w:r>
        <w:t>! 303/</w:t>
      </w:r>
    </w:p>
    <w:p>
      <w:r>
        <w:t>'0 4"3 #"# )*+,')-++(0 3 4/</w:t>
      </w:r>
    </w:p>
    <w:p>
      <w:r>
        <w:t>-0 !""""510 ! 4</w:t>
      </w:r>
    </w:p>
    <w:p>
      <w:r>
        <w:t>@0 ":##0 *0 #&lt;4"!"#="# #0 /0 2" 4"# &lt;J 45# 2"" "" #" 4"!# ""H# ! @+ :" 7 # 2 # 4"7 " 1 2!!" 6$&amp;M L"&amp;2&lt; ((++* 94"5 ""# 7"" # 41 2"!#G"#0E- 2!!"" " 12!!"', : -++/ 6 ?9N ! " "" # &lt;" # 2 # K4"5#4"#" =#"""## "N # H#" "! " 1 2!!" 4" 5 4# 4" 5 !#" &lt; G # 3"#0 *- ?0 4"!# ""H# # 4 7 4 ""# 5&lt;!K4"5 5#H#": #;35 0</w:t>
      </w:r>
    </w:p>
    <w:p>
      <w:r>
        <w:t>="22 7"</w:t>
      </w:r>
    </w:p>
    <w:p>
      <w:r>
        <w:t>"% $</w:t>
      </w:r>
    </w:p>
    <w:p>
      <w:r>
        <w:t>"! #</w:t>
      </w:r>
    </w:p>
    <w:p>
      <w:r>
        <w:t>K</w:t>
      </w:r>
    </w:p>
    <w:p>
      <w:r>
        <w:t>4 2" 4"!# ""H# # # 2 ! G 4"# &lt;J $"!#" # 3##;3! 4"="22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