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ATAS/1103/2006 vom 5. Dezember 2006</w:t>
      </w:r>
    </w:p>
    <w:p>
      <w:r>
        <w:t>GE Cour de justice, 2006-12-05, DE</w:t>
      </w:r>
    </w:p>
    <w:p>
      <w:r>
        <w:rPr>
          <w:b/>
        </w:rPr>
        <w:t xml:space="preserve">Quelle: </w:t>
      </w:r>
      <w:r>
        <w:t>https://mcp.opencaselaw.ch/entscheid/ge_gerichte_ATAS_1103_2006</w:t>
      </w:r>
    </w:p>
    <w:p>
      <w:r>
        <w:t>FR: GE_GERICHTE ATAS/1103/2006 du 5 décembre 2006</w:t>
      </w:r>
    </w:p>
    <w:p>
      <w:r>
        <w:t>IT: GE_GERICHTE ATAS/1103/2006 del 5 dicembre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"#$%&amp;"%''( )"**'#"%''( ) ) +)! + !+ +,- * $ .- %''(</w:t>
      </w:r>
    </w:p>
    <w:p>
      <w:r>
        <w:t>!!!!!!!!!!"#$%&amp;</w:t>
      </w:r>
    </w:p>
    <w:p>
      <w:r>
        <w:t>"$'() %(##$*%(##+(, , (</w:t>
      </w:r>
    </w:p>
    <w:p>
      <w:r>
        <w:t>(</w:t>
      </w:r>
    </w:p>
    <w:p>
      <w:r>
        <w:t>,,</w:t>
      </w:r>
    </w:p>
    <w:p>
      <w:r>
        <w:t>,</w:t>
      </w:r>
    </w:p>
    <w:p>
      <w:r>
        <w:t>- " #(.(/0&amp;</w:t>
      </w:r>
    </w:p>
    <w:p>
      <w:r>
        <w:t>($%</w:t>
      </w:r>
    </w:p>
    <w:p>
      <w:r>
        <w:t>1234514006 74157 /) 89 !!!!!!!!!! *( ( ': # *</w:t>
      </w:r>
    </w:p>
    <w:p>
      <w:r>
        <w:t>* ;7': $?#:8#%$.400/9@'A%A* )( %(% $'B% A(% # ( $? #' 8 '($. 8CC5 #*('D!!!!!!!!!!, 9,$'B*)(%#(#20 )$.400/)EE($$%#('E(?)"B(((%AF(&amp; (&gt;#%(%'(#(($42"':#G0'(?) ("'*@400/"(EE(%#=#)=#'F9 49 ?$( ' #($( ': # *$'B" 7 '%% A *(%%)($$'E#%'%(%*((#.#?9 29 #%#46)4003"(?)#=&gt;$?;7': $?(*'## *@##(&amp;*#$(%'#%#/GH9 /9 8C $ 4003" '%(% ' +( , ," *(%% E$% ''(9@'AA*':)#EE%#)=E#*%A'"7 ( ' A '#A$(9 ' ?($'" *)B( %?:$(E$?()(&amp;&gt;(%#*" #I#$()('"A*E(=(( .#?'(#*(B)9#:A$'B '%(@('9*(%%'#(&amp;(%?#'##$# A* #%'% ': # H#( # '#*=$$ / ) 4003 ( 79 39 #20$4006"*(%%$$A%&amp;H?$(# .#'#*=$$#4C$40069 ((H#(#%%A*(&amp;((A*%)(%(%%)EE( $$%#("AJ(B(%)%%A'#'%)(A* ((#*(#*'((E$#?E&amp;(%?#"A* *%((#('(($(=.(A($'B%?(#(9 $'B(7#K#)($()(#'%#&amp; $(9 69 #% ''( # 4C K( 4006" '($( #$ *''("%#(#%#'#/G&amp;26H9</w:t>
      </w:r>
    </w:p>
    <w:p>
      <w:r>
        <w:t>1234514006 72157 59 *% (H(% 4G '($. 4006 ( #( #% ''(9(&amp;("''(A(#*(( #% ' H#( # #*=$$" %(( $( '' A F(FA)(%(%'=%)(%(%%(%(($((%%( A**)()A#'%(@(&amp;$("A'(%$ )(')%AA(%#()%((%'=.9 G9 %'#42(.4006"?A*#'#*? ')#*''%($(:#E@(##%#'9 :) A.##*=$$E$%A$'($(#*%)( ((%)(#.?(#()#*$'B%9E(A*( (%&amp;(&amp;?)(#.?((((A* ('=%'E$#E'*@(#*($'($(9 %%$(')('#(J('#%('E@A((%# (" A* * ' $A% # E # #% ''( 'A*%#((&amp;26H9 #:A*'(J( $'(%AA''%(.(#E((#':(( H(#9 C9 %(%($&amp;*%(?#%&amp;H?9</w:t>
      </w:r>
    </w:p>
    <w:p>
      <w:r>
        <w:t>!) 89 ?)L?(H#; $?.?(( L#$(%#L).(%#43H8CG4; $?9 39 #(#L%&amp;L#$(%('#AL(%(.A7( ()'''E(;E9(92098(9 $? .?( ( L#$(% #L).(%#28K(8CG2; $? L( ' $'(. &amp; # E( .H(E #L# H(" $ ( # &amp; $'($(AL(%%')(%)((#(L7=&gt;$?L'&amp; %'#9 ((# # L% AL ' 7$J$ #$$?" AL '%)9 : " (: # '.(% ( ' H'#(#R$'($(.$(@?.S#L%9</w:t>
      </w:r>
    </w:p>
    <w:p>
      <w:r>
        <w:t>1234514006 73157 =&gt;$? ( ($$( #%% $$ E(E A *%" ' $'($("'(')(#.?(((# ()"#%&amp;$'B$(E#%(#((#()9 =&gt;$?(%'(%E(E$(A"'$'($("*% E( .?( (( # ()" $ A $'($(#*('#=#7H(E$(9 *B=&gt;$?E(EA%((%()&amp;#&amp;# %)(#'(#*%9B#A*%#'((($( $'($()#*J(%9B#%)(A*%(A $'($('()'%A$((A*'(# A9 G9 ' #%($ #L': ?)(% # E( $'( ( # #( ' # L%9 $'( L # '# #%( (( ( '' #L': ($$( $. ( $'($( (% # L(%% ;, " 089C4 =EE4/5 $?7 $? E(E '% A $'($(#*%(@.9%(%#%%A(%((A *% %#( (@ #*'( ' $ .?( #*(( ) E$ ;*' # E(" #* H( )#" (9 $?"H) 02"85 $? ; 7 =.(# # *%" " # $" L)('%#E(%#(&gt;()9 .#%(('A*%*U)($( '%.A(E($'#AF(F(#%)(' #$9')(#:')A'$'($(( A#*J(%9*B$E($('##'(9( '=#*)$$E(#*(920 9 (7#$((%9</w:t>
      </w:r>
    </w:p>
    <w:p>
      <w:r>
        <w:t>1234514006 75157</w:t>
      </w:r>
    </w:p>
    <w:p>
      <w:r>
        <w:t>+ 0!)/ ) +)! + !+</w:t>
      </w:r>
    </w:p>
    <w:p>
      <w:r>
        <w:t>1.2 -- 3 4 5 6 *(% !7 2 -</w:t>
      </w:r>
    </w:p>
    <w:p>
      <w:r>
        <w:t>89 %).9 2</w:t>
      </w:r>
    </w:p>
    <w:p>
      <w:r>
        <w:t>49 *#$((#%#46)4003(4CK(40069 29 #$ L($% &amp; ) ( $$ # G00 E9" &amp; (( # '('(&amp;E(#%' /9 E$ '( # AL ')( E$ ( '%( J( # #% # 20 H #: (E( ' ' $$#% #% . E%#% # " ,=OI=EA 6" 600/</w:t>
      </w:r>
    </w:p>
    <w:p>
      <w:r>
        <w:t>" ( @$'9 #% '( J( '?%9 $%$ #(V &lt; #A @($(A#%(#%.(('##% ((A%M .&lt; @' ' A $(E ($ ') #$# (( ( #%M &lt; '( ?( # '%((9 , $%$ (( ' ( %%$( %$%% (( &lt; .&lt; ( &lt; 7#" .E%#%#''($(:AL #)#%).9$%$#$($B # ')" A ( H(" A #% ((A% ( L)'' # A%(%@'%#%(;(9824"806(80G&lt;9</w:t>
      </w:r>
    </w:p>
    <w:p>
      <w:r>
        <w:t>?EE:</w:t>
      </w:r>
    </w:p>
    <w:p>
      <w:r>
        <w:t>7 W</w:t>
      </w:r>
    </w:p>
    <w:p>
      <w:r>
        <w:t>%#(V</w:t>
      </w:r>
    </w:p>
    <w:p>
      <w:r>
        <w:t>X</w:t>
      </w:r>
    </w:p>
    <w:p>
      <w:r>
        <w:t>'E$#'%(J(((E%@'((,%((#L ((&amp; L%$'?EE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