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ATAS/1103/2005 vom 15. Dezember 2005</w:t>
      </w:r>
    </w:p>
    <w:p>
      <w:r>
        <w:t>GE Cour de justice, 2005-12-15, DE</w:t>
      </w:r>
    </w:p>
    <w:p>
      <w:r>
        <w:rPr>
          <w:b/>
        </w:rPr>
        <w:t xml:space="preserve">Quelle: </w:t>
      </w:r>
      <w:r>
        <w:t>https://mcp.opencaselaw.ch/entscheid/ge_gerichte_ATAS_1103_2005</w:t>
      </w:r>
    </w:p>
    <w:p>
      <w:r>
        <w:t>FR: GE_GERICHTE ATAS/1103/2005 du 15 décembre 2005</w:t>
      </w:r>
    </w:p>
    <w:p>
      <w:r>
        <w:t>IT: GE_GERICHTE ATAS/1103/2005 del 15 dicembre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"#$%&amp;"'&amp;&amp;( "##&amp;("'&amp;&amp;%</w:t>
      </w:r>
    </w:p>
    <w:p>
      <w:r>
        <w:t>) *+) , ) ,* - . ( #% / . '&amp;&amp;%</w:t>
      </w:r>
    </w:p>
    <w:p>
      <w:r>
        <w:t>!"#$%#$&amp;' &amp;</w:t>
      </w:r>
    </w:p>
    <w:p>
      <w:r>
        <w:t>( %)*!%"!! $"$%</w:t>
      </w:r>
    </w:p>
    <w:p>
      <w:r>
        <w:t>"%$ ++</w:t>
      </w:r>
    </w:p>
    <w:p>
      <w:r>
        <w:t>( ,,</w:t>
      </w:r>
    </w:p>
    <w:p>
      <w:r>
        <w:t>$ -"./ #"%012 3133</w:t>
      </w:r>
    </w:p>
    <w:p>
      <w:r>
        <w:t>34 !%!*</w:t>
      </w:r>
    </w:p>
    <w:p>
      <w:r>
        <w:t>53.2651664 71587 0* 3' "99$ -$" ,%$#7"$$!' %% 99%!"%$!%#$!!#%#$":!!%*$*!%;:%#! $"$!%%"' #$%!$3$ #! %# #$? @%$#$! A ! B - %%$ %$ $!" " *%% %*' ," $ +$'80@21/'7' 1' $ *!!" 10 "%":$ 1666 (99! %" ($7! "#%$3$;!%1666' %% E *#") @$* :! !%$ #!%# #$?:)&amp;C,,, D, #"$!$F"$!$G": +$'48'7 $#$*%%$ #!%# !)!#$**!% "$$E%%$ %"$%#!3$!1661 &gt; *!!" @ %%$%$ $**%!"' =#!)*) @*%%#B$ #" #!%# 366M ! %#"$!$ % "99$% G$ 9=!:!!%* (F"$!$'! $**%!" 9!!%!$(*%!!%*%"'*#F-!"%F*$#!% G GG$#!)*#F-!"%F*$#! $:"$*&gt;F%$ .6M% *%!%#$!$F$%$ #!$ $#$! ;"!$ F$G""!$&gt;@ &gt;9!@*%*1664 9!@K"$@$$E% $%K' %!!% "$ )@#$? %# @#%%!" *%!% #: @$#"%&gt;#!%#KE!$%!%9%!G%K' #$?)) ! @$* ##* $*%$!% @ )! ! $* )@" $##$!%'!)@!%!*""$"* !@$!*%*'@%*:% "! ; *!!"/9* ##$!"$% !"!*$*) @$*-%$%$" ! $*!* $%;%!9!!%#'%!*)@*!"$%!"@*%%%*% #!%* G! %%#$""!?$#G**$&gt;@"99!!7E !G% !*!%%$#$!@%! %*G$ @$*)$! "#%$@%$*9"$*!!" $%!%%!"%)"!%!"F$G%$"#"$$!%=!*#$! "#%!" !%*$*' "!" @ $;%* $%!%%!"@99%#!9*!!"##$!"$% "9!$*%% $!?$ !! ) %$%!%%!"#$%%!"! ! :"9"!@$*%! #$*%$"%! $% "%&gt;)@ "!%$#"$%*3$ " $%)@&gt;"#%$ 14;!%1661#!)(!(-#*!"$%!"!G!9!%! !%$$#%!""%:)"$"!%= #$%%!"#%E%$*%)#$%%!"$ #$""$ ( "#$* (%! %"$%'( 9!%$$)$ )*!!"10; #$*:$%!%%!"@99%#!9 @ "$*%*! #$""$ $ 9"' $*#" ! " $;% $"$ $*9*$% = *!!"!%!G!'</w:t>
      </w:r>
    </w:p>
    <w:p>
      <w:r>
        <w:t>53.2651664 72587 ,* 3' "!G (%!"(*%!"3H;G$ #$$!:9**$ 1/; %$"! ;G %!%!$ (%%% (*%!"" ($%' 4 ' 4 !#"!%!" %$!%"!$ !%$"!% #$""$$ (#$"*$$"$$"!%!!%$%!9*%%#$!$=)!"% #$"!%;)("%*!!"!!%$%! ##$!" $"!% &gt; $% $"$%' "% " %*$!$&gt;@%$* %* #F-!)"% #$" $%%!?$(!%! HH154M"! &gt; !7$% (! % ! 26M "! " &gt; )$% $% (! % ! 06M"!C$%'18'3 D'@%!#$*!$)" ;$!#$ "%!"(! !9$ $"!% &gt; $% 7! % #"$ ( !9$ G$* (! $% #% "$ ! &gt; $* )@*!"$%!""%%*!%!$%R"G #*$!"' !%$$#%!""%:%)@"#!%!"#$"F!"!%&gt;$!$ C$%'88'3$?G%3/; %"O*"$$#"$=$"!%@$* "%%@!)* &gt;"%"* &gt;@":!G%!"$!G$)!! !":$!":%"@$%'// C$%'88:!'1 D' =%$ %%!#"!%!" @-%$"!%"!%"!)$!*!%%&gt;@99! %"% FG%!#"$%%)!#% %% E :" 9"! @99!$$ " 9!% $"$% )@ $!% $#! " ":!G%!" @!9"$$ "%%% ;"!$#$"@"#%""!$#$%**#F"'9!% " %%#$?F!%"!#"$!9"$$@ #!)@%)@; %%!$ #$" )%!"' )@ "!)$!G%#$*$!%'% @%"$!%* !%!*' "*) ! " %"O!%%!"* "$$#"$=$"!%@$*#!)7!)* &gt;"%"* &gt;@":!G%!"$!G$)!!!":!%$!":%' %%"#% 9!%)@%)%$"!"!#$?$#$!%$ #$%!$"%)$%@# "$$#"=$"!%@$*' -"$!$$)$) E!@""!*$!%)$"$%@ # )!#$*? $"$%#$%!%!'</w:t>
      </w:r>
    </w:p>
    <w:p>
      <w:r>
        <w:t>53.2651664 78587</w:t>
      </w:r>
    </w:p>
    <w:p>
      <w:r>
        <w:t>,+,</w:t>
      </w:r>
    </w:p>
    <w:p>
      <w:r>
        <w:t>, ,, ,, ,J</w:t>
      </w:r>
    </w:p>
    <w:p>
      <w:r>
        <w:t>1/2 3 4 5 46! #7' ,89 4 2</w:t>
      </w:r>
    </w:p>
    <w:p>
      <w:r>
        <w:t>3' *$$"$$ $"$%!!%*/26'79$'&gt;%!%$ *#' 2' 9"$ #$%! )( # (99!9**$ $"!#$G$99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