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ATAS/1102/2006 vom 5. Dezember 2006</w:t>
      </w:r>
    </w:p>
    <w:p>
      <w:r>
        <w:t>GE Cour de justice, 2006-12-05, DE</w:t>
      </w:r>
    </w:p>
    <w:p>
      <w:r>
        <w:rPr>
          <w:b/>
        </w:rPr>
        <w:t xml:space="preserve">Quelle: </w:t>
      </w:r>
      <w:r>
        <w:t>https://mcp.opencaselaw.ch/entscheid/ge_gerichte_ATAS_1102_2006</w:t>
      </w:r>
    </w:p>
    <w:p>
      <w:r>
        <w:t>FR: GE_GERICHTE ATAS/1102/2006 du 5 décembre 2006</w:t>
      </w:r>
    </w:p>
    <w:p>
      <w:r>
        <w:t>IT: GE_GERICHTE ATAS/1102/2006 del 5 dicembre 2006</w:t>
      </w:r>
    </w:p>
    <w:p>
      <w:pPr>
        <w:pStyle w:val="Heading2"/>
      </w:pPr>
      <w:r>
        <w:t>Volltext</w:t>
      </w:r>
    </w:p>
    <w:p>
      <w:r>
        <w:t>!"#"$!%&amp;&amp;' (!""&amp;%!%&amp;&amp;$ )( ( *( * * *+, " - ., %&amp;&amp;$</w:t>
      </w:r>
    </w:p>
    <w:p>
      <w:r>
        <w:t>!"#$!</w:t>
      </w:r>
    </w:p>
    <w:p>
      <w:r>
        <w:t>!##%&amp;%'&amp;! ($&amp;"")$&amp;"# &amp;</w:t>
      </w:r>
    </w:p>
    <w:p>
      <w:r>
        <w:t>&amp;</w:t>
      </w:r>
    </w:p>
    <w:p>
      <w:r>
        <w:t>**</w:t>
      </w:r>
    </w:p>
    <w:p>
      <w:r>
        <w:t>( ++ , ! "-./!</w:t>
      </w:r>
    </w:p>
    <w:p>
      <w:r>
        <w:t>&amp;#$</w:t>
      </w:r>
    </w:p>
    <w:p>
      <w:r>
        <w:t>0121304556 ,401., /( 17 ! &amp;&amp; $ 1./4! #% %%&amp;8"7&amp;9$9$&amp;&amp;)! %::&amp;$"9&amp;9&amp;$7 1..3!9&amp;9";$:$, 97 + %&amp; (-&amp; )&amp;&amp;$! "$%$ &amp; "(&amp;9&amp;$7 % 9 1...! %$&amp; %&amp;$&amp;&amp;"&amp;9%"%-?)!&amp;&amp;&amp;$%#$" &amp;&amp;&amp;7 47 ""(%9$!@&amp;&amp;?!($:&amp;( D#&gt;&amp;"#,E) ";&amp;?$%&amp;FG7(;%&amp;%$"8&amp;9&amp;B$9&amp;"$%9 #;&amp;!$9&amp;)&amp;$&amp;!9&amp; %K)7 + %&amp;&amp; %$&amp;&amp; "$#&amp;9&amp; 8$$ &amp; #&amp; %8: &amp; ; $? $%$&amp;$ " # ( F##;%&amp;%-?&amp; =9-D:7"( =($"1IA&amp;4554F7</w:t>
      </w:r>
    </w:p>
    <w:p>
      <w:r>
        <w:t>0121304556 ,601., 37 "4.A&amp;4554!&amp;&amp;"&amp;"(&amp;&amp; "&amp;$"8:#$( )($$&amp;&amp;% %$%&amp; "&amp;="#:%#%$9$&amp;&amp;7 &amp;"(&amp;&amp;"&amp;$9&amp;&amp;$9"%C($&amp;&amp; L" ($M $&amp;&amp; &amp;&gt; "$&amp; &amp; %9&amp; %9) " % # " ## 9! 7&amp;&amp;9($&amp;46&amp;42%&amp;# #&amp; % !%-?87 "9%!9&amp;$&amp;$%&amp; " #$"#&amp; %-?&amp;%! &amp; &amp; ( * ! + ! H H&amp;"#:&gt;7 &amp;#&amp;!%&amp;)" H&amp; " #:&gt;7 (;%&amp; %$ "8&amp; 9&amp;B &amp; "(&amp;;&amp;7 %$! ($ 9&amp; "$#&amp;$ %&amp;&amp;"=:"#&amp;$9$"&amp;9&amp;$%:!#8$ -#%&amp;O#7&amp; % 99"(9"&amp;$7(&amp;9&amp;$;$A)($&amp;&amp;;8 #&amp;" 99%$%&amp;&amp; )&amp; &amp;$89"$%"%&amp;&amp;)(9%-?&amp;! 7 7 ::&amp;!":&amp;9)&amp;&amp;($&amp;&amp;%P #%&amp;&amp; % #$&amp; &amp; " (,9"&amp;$7 &amp; " 9&amp; %&amp; %$9 #&gt; "&amp; 9 98P % ?8 " ) &amp;9 " (%&amp;$ $&amp;$ ) (&amp;% %-?&amp;) )%%&amp;"? %-?&amp;! "-!) &amp;&amp;!"&amp;".A1...!$&amp;&amp;"$%:899"8"%8= (&amp;"7&amp;$9"&amp;)&amp;" 9 (&amp; :&amp; # %$7 "#"P ( ;&amp;&amp; &amp; "(&amp;&amp;%)(&amp;9# 8!) &amp;&amp;" #%$%7%&amp;&amp;&amp;C #&amp;$8&amp;9&amp;$&amp;"#%&amp;#&amp;"&amp;-%%K)897 % " $&amp;&amp; "$ &amp;#&amp; # "(;# &amp;%#&gt;&amp;" &amp;&amp;"($7&amp;?$%&amp;&amp;&amp;&amp;, ;%&amp;%&gt;"(;%&amp;"$%"&amp;D:7" "1/:$94556F7! !#"($$"&amp;= -!&amp;&amp;&amp;&amp;$8#&amp;)(9-&amp;$8&gt;#&amp;($"%8= &gt;97 &amp;&amp;&amp; $&amp;&amp; ""$8"&amp; &amp;889$% "$" (,9"&amp;$7 ::&amp;!($($&amp;&amp;%$&amp;&amp;"%"#! "(#"&amp;9&amp;$$#)7% $7 "8&amp; %&amp;&amp; %&amp;$"&amp;9%""%-?,"$%"%"&amp;%= $&amp;$7"$8"&amp;%-?8)"($&amp;&amp;"&amp;$"#%9&amp; % (;%) % :&amp; " ##&amp; " ;%)&amp; 9 ($ #&amp; &amp; :&gt;#&amp;?)#7($&amp;&amp;"&amp;$""$&amp;&amp;%$%&amp;! $&amp;&amp;"$%:($&amp;&amp;:&amp;#&amp;%$A$"%"$":"( 7</w:t>
      </w:r>
    </w:p>
    <w:p>
      <w:r>
        <w:t>#&amp;&amp; :&amp; 9&amp;B 1Q 9 4554! % *+ +F9&amp;</w:t>
      </w:r>
    </w:p>
    <w:p>
      <w:r>
        <w:t>0121304556 ,301., ?8$:#&gt;)"%$&amp;"#"($:"(" = "$% $&amp;&amp; "$%:7 9 9&amp; "#"$ = &amp;% " &amp;&amp;-8 " #&amp;&amp; " %%&amp;#&amp; - 9&amp; $ ) #$8(9&amp;%$&amp;$:&amp;71A4554!:"(8($=&amp;" %%&amp;#&amp;!9&amp;"#"$9"9"8" &amp;-&amp;%%7 &amp;&amp;$%)!,&amp;&amp;%" %%&amp;#&amp;! % : ! % : %#&amp;7 (V% 8$$9&amp;"U%"?88&amp;"%#&amp;" 9&amp;%&amp;&amp;9 % (:# ) ($ 9&amp; &amp;&amp; &amp;&gt; ":: 9 (;%&amp; %-?&amp;!$$#&amp;)9&amp;%9)$?&amp;7 "&amp;&amp;?&amp;! 9&amp; % &amp;&amp; 9 '&amp; " 8 : " %$9 &amp;&amp; ) &amp;%&amp;"#7 A!($&amp;&amp;"?P)%9 &amp;&amp;&amp;#$"7(%%&amp;=)))(%%? ""#&amp;99&amp;"(#&amp;%#%&amp;7 127 "$%%&amp;"13A4556!( A&amp;$(%%&amp;:#$ %($ &amp;:#$"$&amp;7+!&amp;&amp;"%&gt;" " ) ($ ::&amp; $%")#&amp; "% " # * F9&amp;"A%")&amp; &amp;&gt;9"&amp;"&amp;;#7,&amp;&amp;&amp;%!! 9"&amp;$ " 7 9?! A&amp; O " (, 9"&amp;$)(9&amp;%9)$#""&amp;)&amp;'&amp; &amp;&amp;&amp; = &amp;$ %?-) #&amp;! &amp; = %&amp;$ " 8 $&amp;&amp;,#S#"(&amp;&amp;&amp;=&amp;$%?-)#&amp;-&amp;9" #"7!&amp;($&amp;&amp;%(7 1I7 " I U&amp; 4556! ($ &amp; &amp;&amp; "$ %&gt; " %:" "$%9"#%&amp;%K)89&amp;"$"7 137 $%"43U&amp;4556!( !&amp;A&amp;"!%%$ )&amp; 1..5(9&amp; %#%S?$"()$"%:&amp;"(;&amp;9&amp;$</w:t>
      </w:r>
    </w:p>
    <w:p>
      <w:r>
        <w:t>0121304556 ,/01., &amp;9 A)( 1...7 &amp;! ! ($ 9&amp; "$#&amp;$%&amp;&amp;"=("%&amp;=9#&amp;%:!="&amp;" %(&amp;;)7%!( (&amp;$:$$="$%%&amp; "13A45567 1/7 :; " 1 %&amp;# #%:&amp;% # " &amp;$ = ##&amp; " "87 + &amp; ;%&amp;! &amp; 97%"&amp;!&amp; ##&amp; " %&amp;$7 ;%) &amp; C:#P%#" *+ +7</w:t>
      </w:r>
    </w:p>
    <w:p>
      <w:r>
        <w:t>0121304556 ,Q01., 1.7 "%) " 45A94552!( %&amp;$"&amp; (&amp;$:$$=(9"#$",!* !)! 889&amp;&amp;% " 8$$!15%&amp;# 7 4I7 "&amp; " 46 9# *+ +! ! &amp;&amp;! ! ;%&amp; %-?&amp; &amp; ! ;%&amp; %-?&amp;7</w:t>
      </w:r>
    </w:p>
    <w:p>
      <w:r>
        <w:t>;%$ S&amp; #$" &amp;&amp;&amp; 8$$&amp; " &amp; "% # 1..17 A 1...! %&amp;&amp; 9&amp; 8$ )X $&amp;&amp; %&amp;&gt;#&amp;"$%#$%"#&amp;:%:7$&amp;&amp;%% # %-?) 9 % ! ) %9&amp; " &amp;"$%7</w:t>
      </w:r>
    </w:p>
    <w:p>
      <w:r>
        <w:t>0121304556 ,.01.,</w:t>
      </w:r>
    </w:p>
    <w:p>
      <w:r>
        <w:t>;%$)(9&amp;&amp;"%91...7</w:t>
      </w:r>
    </w:p>
    <w:p>
      <w:r>
        <w:t>:#&amp; "8&amp; %$ " %%&amp; " 4I # 4555 D89 $&amp;&amp; "$%: 9 ) "F&amp; &amp;#&amp;(%&amp;$"&amp;9"%&amp;&amp; &amp;&amp;9"$&amp;&amp;"&amp;$7(;%&amp;$9&amp;:$)(##&amp;&amp;&gt; #&amp;" 7</w:t>
      </w:r>
    </w:p>
    <w:p>
      <w:r>
        <w:t>"# 1 ! :#&gt; *+ +! ;%)$ S&amp; $ ) : "# " ($! " I A 11 %&amp;# &amp; % ) %&amp;&amp; 9&amp; % = &amp;&amp;7 + O &amp;&amp; = &amp; &amp;&amp; 9 &amp;! % = $ %7%9&amp;%&amp;"%"&amp;"#"7)&amp;&amp;&amp; %%&amp;#&amp;)&amp;$&amp;&amp; &gt;&amp;&amp;&amp;#"&amp; &amp;&gt;"$%#$7)((9&amp;9!$&amp;&amp;"$&amp;&amp;""$&amp;&amp;)( %9&amp; #8 )( &amp; $&amp;$ % 7"&amp;%-?!(&amp;&amp;&amp;::&amp;C"&amp;G! )( (! 9&amp;%&amp;O&amp;::=" &amp; ) (9&amp;#$="8&amp;)"&amp; &amp;"%$=#%&amp;#&amp;)N "#&gt;$%$&amp;$!#W&amp;"(#%"&amp;&amp;,8:!&amp;##&amp;!&amp; "$9&amp;$&amp;&amp;"(R## &amp;X$&amp;&amp;"X#&gt;&amp;#&amp;)X;%&amp;9&amp;:"$ "8&amp;"&amp; "&amp;=X&amp;"X&amp; &amp;&gt;"X9"&amp;$7 6/7 "129# 1U&amp;4556! &amp;$&amp; 8""&amp;98##&amp;Z :&amp; A")#&amp; "$&amp;#&amp; &amp; %"&amp; &amp; A8 " :"%%!%%%$!X$&amp;&amp;":&amp;$$= "&amp; "$&amp;#&amp; " "$ %%&amp;&amp;8 D * 14. 2 "7 174N13."71N6I3"71&amp;S&amp;&amp;$F7#ZX%&amp;$ " &amp;9 " &amp; "&amp; "X9 1...! %% " "&amp; &amp;&amp;#% ##"&amp;X;#" ""%&amp;" %%$"X$&amp;"&amp;A)X 61 "$# 8 &amp;&amp; &amp;! 9 "&amp; X%%) $9 "&gt; A " &amp;$98D *11/.6"73 %##"$)"($&amp;&amp; %-?) #":! " % ## " ::&amp; = %" ?8 % (,9"&amp;$!"#&amp;"%&amp;$"8)($%&amp; #%S?:&amp;%9" X&amp;9"=33406[#!="#, &amp;X&amp;9"=I5[#!=)&amp;"&amp;X&amp;9"=25[ #7X&amp;$98"2&gt;#$9" #":$&amp;" X&amp;7 4Q 7 1 &amp;: = X$?#&amp; " &amp; &amp;; "X9"&amp;$7 )X&amp;&amp;&gt;$&amp;&amp;"$%9&amp;=$"&gt;)"8$ "X9"&amp;$ &amp;&amp;8&amp;33406[!&amp;&amp;"%&amp;%$9&amp;"$#"X&amp;- &amp;,)&amp;"&amp;=$%$&amp;&amp;"8$"X9"&amp;$"X#35[&amp; &amp;&amp;&gt;="&amp;&amp;;&amp;%$=/5[!"&amp;&amp;9= X&amp; "X )&amp; "X "#,&amp; "#&amp; ?8$7 9?! %% "$9%%$ A)X % A%" #&amp;&gt; "X$9&amp; " X9"&amp;$9&amp;9"&amp;$!)&amp;X#%" " 2&gt;#$9" D *16562Q"7672N * % 9&amp;7</w:t>
      </w:r>
    </w:p>
    <w:p>
      <w:r>
        <w:t>&amp;!)"X&amp;%$&amp;$#&amp;&amp;&amp;"%&amp;%&amp;=#&amp;&amp; $#&amp;"&amp;%&amp;""$"&amp;"X;%&amp;!%&amp;;! !&amp;%$&amp;&amp;"98&amp;"""%A8 ! &amp;&amp;#7 %&amp;!"&amp;#&amp;&amp;9 ;%&amp;)X%%'&amp;$":%&amp;#$";"D * 11/4Q6"72N 1.QIY323%7425"72F7</w:t>
      </w:r>
    </w:p>
    <w:p>
      <w:r>
        <w:t>+ A%" &amp; "&amp;! (&amp;&amp;$ "#&amp;&amp;9 A8 "&amp; "$ :&amp; ## %9$ ) )( &amp; 9 " $&amp;$ DY ! " " \9%P?&amp;! 2&gt;# $"&amp; 1.Q2! %7 163N ]!"9^&amp;8?&amp;%:8!4&gt;#$"&amp;!%74/Q?7IF7"# "!A8:""$!:"%&amp;&amp;" !:&amp;)!:&amp;"(S&amp;$&amp; $:&amp; % F!)"%&amp;"&amp;;&amp;#$"&amp;&amp;: )"(;%&amp;&amp; &amp; &amp; " "8&amp; %$! S&amp; &amp; 8R = "9&amp;"&amp;$&amp;%%&amp;"$%;?&amp;9&amp; $)9);)&amp;%$D</w:t>
      </w:r>
    </w:p>
    <w:p>
      <w:r>
        <w:t>!(;%&amp;#$"+B&amp;:&amp;, ;;8")&amp;$&amp;`+ +1...!%76/&amp;F7#S# ! V ;% )( ;%&amp; "&amp; S&amp; #%&gt;&amp; )&amp; ; :&amp; &amp;! = &amp; ; $% ; )&amp; %$7 "&amp; S&amp; #%$? *+ +! )X; #&amp;9$ " ";&amp;?$%&amp;"&amp;&amp;""#1 !%%=#&amp;&amp; "&amp; " X;%&amp;7 #$"%$&amp; #&amp;&amp;&amp;9"""X$7 &amp;&amp;$%)!X;%&amp;$"$&amp;"%?"&amp;&amp;;&amp;S#&amp;9 " %? %?)! $%" #) :7 X&amp;"&amp; "X &amp;&amp;#&amp; &amp; #&amp; %-?8 &amp; %" &amp;&amp;#&amp; %&amp; % #$" &amp;&amp;&amp;7 X? &amp;! "$&amp; " - &amp; $&amp;&amp; "$%: &amp; $&amp;&amp; ?-%#&amp;=)&amp;:%$7:#"#&amp;":&amp;&amp; " X?# 9 &amp;&amp;#&amp;&amp; "X "#&amp;%&amp;&amp;&amp;$&amp;)"&amp;&amp;#"7+ %)!:""8&amp;%&amp; #$"7 :!%&gt;"=X$9&amp;" %&amp;$"&amp;9"%&amp;$&amp; &amp; " " #$"7 "%&amp; " &amp;;&amp; #$" &amp; X%%$&amp; " &amp;&amp; #$"&amp;&amp;&amp;"&amp;7&amp;"U#&amp;#&amp;9$ &amp;%$&amp;X$#&amp;"X%&amp;%&amp;=#&amp;&amp;$#&amp;"&amp; %&amp;""$"&amp;"X;%&amp;7 +X8%-?&amp;)!%%&amp;"X;%&amp;&amp;&amp;::##&amp;"X$$#&amp; %#&amp;&amp;&amp; " 9 ) # = %:&amp; " %&amp;$ " &amp;9 X&amp;</w:t>
      </w:r>
    </w:p>
    <w:p>
      <w:r>
        <w:t>" 9 ) A%" #&amp;&gt; " &amp;;# &amp;9 % %%&amp; X%&gt;! X "X9"&amp;$! 1945557</w:t>
      </w:r>
    </w:p>
    <w:p>
      <w:r>
        <w:t>:! #%&amp; &amp; " #) " X;%&amp; V ! 9" " %$9$9"X::"&amp;:"$;#X$&amp;&amp;"&amp;$" &amp; %&gt; " &amp;&amp;#&amp; %-?&amp;?$%&amp;) &amp; #$"#&amp;; "! "X9"&amp;$"&gt;1945557 !%%'&amp;A&amp;:$"#&amp;&amp; : "X;%&amp; A" = ?8 " X&amp;#$! "X "$:&amp; "X&amp;&amp;&amp;:#$#&amp;=X&amp;7Q.V74 7</w:t>
      </w:r>
    </w:p>
    <w:p>
      <w:r>
        <w:t>0121304556 ,1Q01.,</w:t>
      </w:r>
    </w:p>
    <w:p>
      <w:r>
        <w:t>* 0 (/ ( *( * *</w:t>
      </w:r>
    </w:p>
    <w:p>
      <w:r>
        <w:t>1.2 ,, 3 4 5 6 "$% 7 2 ,</w:t>
      </w:r>
    </w:p>
    <w:p>
      <w:r>
        <w:t>17 $9 "X9"&amp;$"&gt;1945557 I7 "# X&amp;#$ = 9 &amp; "#&amp;$ " 4X555 :7 = &amp;&amp; " "$%7 37 "#X&amp;#$%#&amp;":"X;%&amp;"V ! &amp;#&amp;&amp;"4X655:7 /7 :# %&amp; " )( %9&amp; :# &amp; %$&amp; S&amp; " "$ " 65 A "&gt; &amp;:&amp; % % ##"$ "$ )( "9"$9</w:t>
      </w:r>
    </w:p>
    <w:p>
      <w:r>
        <w:t>, \</w:t>
      </w:r>
    </w:p>
    <w:p>
      <w:r>
        <w:t>$"&amp;B</w:t>
      </w:r>
    </w:p>
    <w:p>
      <w:r>
        <w:t>@</w:t>
      </w:r>
    </w:p>
    <w:p>
      <w:r>
        <w:t>$&amp;,A&amp;B</w:t>
      </w:r>
    </w:p>
    <w:p>
      <w:r>
        <w:t>*$"$) +</w:t>
      </w:r>
    </w:p>
    <w:p>
      <w:r>
        <w:t>0121304556 ,1.01., %:#"%$&amp;S&amp;&amp;&amp;:$;%&amp;)(=(:::$"$ "%8::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