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ATAS/1102/2005 vom 12. Dezember 2005</w:t>
      </w:r>
    </w:p>
    <w:p>
      <w:r>
        <w:t>GE Cour de justice, 2005-12-12, DE</w:t>
      </w:r>
    </w:p>
    <w:p>
      <w:r>
        <w:rPr>
          <w:b/>
        </w:rPr>
        <w:t xml:space="preserve">Quelle: </w:t>
      </w:r>
      <w:r>
        <w:t>https://mcp.opencaselaw.ch/entscheid/ge_gerichte_ATAS_1102_2005</w:t>
      </w:r>
    </w:p>
    <w:p>
      <w:r>
        <w:t>FR: GE_GERICHTE ATAS/1102/2005 du 12 décembre 2005</w:t>
      </w:r>
    </w:p>
    <w:p>
      <w:r>
        <w:t>IT: GE_GERICHTE ATAS/1102/2005 del 12 dicembre 2005</w:t>
      </w:r>
    </w:p>
    <w:p>
      <w:pPr>
        <w:pStyle w:val="Heading2"/>
      </w:pPr>
      <w:r>
        <w:t>Volltext</w:t>
      </w:r>
    </w:p>
    <w:p>
      <w:r>
        <w:t>! "#$% &amp;</w:t>
      </w:r>
    </w:p>
    <w:p>
      <w:r>
        <w:t>'()*+',--, '((-,',--. / 0 120#% !##% 0#! !1% !34 + (, 4 ,--.</w:t>
      </w:r>
    </w:p>
    <w:p>
      <w:r>
        <w:t>! "</w:t>
      </w:r>
    </w:p>
    <w:p>
      <w:r>
        <w:t>" ##</w:t>
      </w:r>
    </w:p>
    <w:p>
      <w:r>
        <w:t>$ %%</w:t>
      </w:r>
    </w:p>
    <w:p>
      <w:r>
        <w:t>! &amp;'()!*"+,-!.,..</w:t>
      </w:r>
    </w:p>
    <w:p>
      <w:r>
        <w:t>./ "01</w:t>
      </w:r>
    </w:p>
    <w:p>
      <w:r>
        <w:t>2,342</w:t>
      </w:r>
    </w:p>
    <w:p>
      <w:r>
        <w:t>3.)543,66, # 51 .7 82*9:";!1,5 "0&amp;?&amp;"&amp;",(@&gt;.((6!A "00""B1C&gt;"""*&amp;&amp;"8="!1CA "*'*";&amp;A"*""D9&amp;* 0&amp;0.((67 ,7</w:t>
      </w:r>
    </w:p>
    <w:p>
      <w:r>
        <w:t>&amp;"&amp;.)=1&gt;.((5!"=01&amp;0&amp;*9&amp;?== "&amp;?2&gt;&amp;"182*9: ;"&amp;"E?"&amp;0' F " * DC &amp;? *"D9! A ? *"1 * 00"&amp;.)&gt;.((57 /7 ,60,66,!"1"E? *"0G0" &amp;="=E""0"*&amp;C1FHI*"F&gt;"&amp;9&gt; &amp;,4&gt;0G,6&amp;10G.(((E&amp;#7.$4.,!/-7</w:t>
      </w:r>
    </w:p>
    <w:p>
      <w:r>
        <w:t>"F*"A!"E&amp;"&amp;,(@&gt;.((6!"&gt;" "" &amp; = 1* *"D9 1C90"7 % "!</w:t>
      </w:r>
    </w:p>
    <w:p>
      <w:r>
        <w:t>0*JD" ?""&amp;?'"90&amp;?&amp;E0D*&amp;!*A 01&amp;&gt;"&amp;1&amp;1&amp;?*17</w:t>
      </w:r>
    </w:p>
    <w:p>
      <w:r>
        <w:t>*!&gt;'"90=""E"="A*0"""&amp; &amp;0=7</w:t>
      </w:r>
    </w:p>
    <w:p>
      <w:r>
        <w:t>"""*1A"*DC*?2&gt;&amp;"1 &amp;=&amp;?"&gt;"7 +7</w:t>
      </w:r>
    </w:p>
    <w:p>
      <w:r>
        <w:t>&amp;"&amp;+@",66,!? &amp;1"*@"&amp;&amp;1&amp; =!0"=*&amp;="A""0"&gt;FH.(((&gt;"*G@" ?==" 00 " " ?1"" * &amp;"0" 1 E 1&amp;*"" *=!&amp;"E01*1&gt;*"1&amp;C &amp;?"., 7 -7</w:t>
      </w:r>
    </w:p>
    <w:p>
      <w:r>
        <w:t>&amp;"&amp;/.@",66,!? "=1"&amp;1&amp;= =0E*@"7 47 &amp; ,( @" ,66,! K * ? - "00 "&amp; %2 2 2#22 %&amp;1&amp;? &amp; /.@",66,!*C"&amp;?&gt;1"1F01*01&amp;2&amp; ? ! =" &gt; A "D9 " &amp;*G * &gt; *"1&amp;C7 (7 ?&amp;*1&gt;&amp;(&amp;10G,66,!? @"&amp; 7 .67 1"1"=11&amp;?==G"&amp;" C"11=1 3.)543,66,7 # 1 .7 C&gt;?C"@&amp;8;1"10&amp;=1"""1! &amp;9. 2*1&amp;"!-**1"".4@C 8"7."7"-4;7 ,7 =010"E?"/1/&amp;&amp;*"""&amp;&amp;.+ &gt;0G,66,0&amp;="!"&amp;"&gt;"?"1&gt;C &amp; *1"1 " *&amp;" &amp;&gt;" 00 " &amp; 0"9&amp;?2&gt;&amp;"1"1"1"0&amp;?== %!A"" "A!&amp;0*"*1&gt;*?".4,!&amp;*"1./ =1&gt; ,66+7 0*1" &amp; G &amp; 1 " &amp;9 1"G * "D&amp;*1""C7 %"E?"&amp;?1"&amp;.4@C!*G=1&amp;1 ,) @&gt; ,66+ 8 # ./6 .64;! &amp; C&gt; &amp;*"1! ./ =1&gt;! &amp;*" "" C" *0""" G " &amp; &amp; 1C E " @C ""! ! &amp; ?"""&amp;?1"&amp;&gt;F@C7 /7 ! "1 &gt;C . @&gt; ,66/! "B1 &amp; 0G 0&amp;="&amp;&amp;0&amp;?2&gt;&amp;"17&amp;?*9&amp;0 ""=1C*&amp;*"&gt;C@A?/.&amp;10G,66,!1C&amp; ** A @C &amp; ? * E *&amp; &amp;1"0&amp;="&amp;&amp;"&amp;?1""&amp;="*"1E&amp;" &amp;1"0" &amp; &amp;1 "C 8 # .,) +4)! &amp;7 .! .,. /44 &amp;7 .GL =7 1C0" &amp;*" ""! "7 5, 7 . ;7 *1""C1AF01E09&amp;&amp;*"&amp; =1&amp;1 ?2&gt;&amp;"1 &amp; .( @ .(4. 82*9 ; &gt;C @A?/.&amp;10G,66,7</w:t>
      </w:r>
    </w:p>
    <w:p>
      <w:r>
        <w:t>2+342</w:t>
      </w:r>
    </w:p>
    <w:p>
      <w:r>
        <w:t>3.)543,66, +7 1*1 &amp; =0 " &amp;1 0*1 * ! &amp;C1 " &amp;1 &amp; ? &amp; /. @" ,66, " &gt;G E =0! &gt;" &amp; "4( "5+&amp;=1&amp;1?2&gt;"&gt;&gt;"&amp; ,6&amp;10G.(+4!&amp;"&gt;C@A?/.&amp;10G,66,7 -7 %?".,7. !1&amp;"F001&amp;A?"* * G@" ""0" &amp; ?==" 00 "! 0 " &amp;"0" 1E1&amp;*""*=""&amp;"E01&amp;=K &amp;G " 0*"" *"1 &amp; C E *1&gt; &amp;? &amp;0" "G7 9CC11!"&amp;*""0"&amp;?=="00" C1 ?01" &amp;? *D109 *"DCA G7 ?2 &gt;&amp;"1*&amp;DC!**!A001&amp;A&gt;" &amp;"0" E 10 E C &amp; 1"" &amp;1="F "G! &amp; 0 "&gt;0" "G! &amp; *" &amp; ="! 0 *0""" &amp; *1&gt;9&amp;G"0*""&amp;?".,7. 8 #.,6 ,)(&amp;7/"1=1L%,666*7/6.&amp;7,;7""&amp;*" 1C &gt; "00" E " 0" " D0* &amp;?**" &amp; ?2&gt;&amp;"1 " &amp; ?20&amp; " &amp;"7 "" &amp;10"" * ** A ""0" &amp;? 0&amp; &amp;? 1!1C&amp;E&amp;1&amp;?=="!""*0&amp;0&amp; ?20&amp;"&amp;"8 #.6+5.&gt;7&amp;7.!.6,+.&amp;7 .L.(5.*7-.(&amp;7/L'2!*7"7*7)5&gt;7;7 47 !?2&gt;&amp;"1?*E*&amp;DC0&amp;"1 ""0" &amp; ?==" 00 "! 0J0 ? *" *1&gt; A? 01 &amp; 09 0*""1&amp;*""7&amp;&amp;?"., !9&amp;1&amp;*""""*!20J0!"9&amp;1= ! *"A0"! "" 0 A 1" &amp; *" &amp; &gt; 01&amp; 0"10"&amp;=="G11=A&gt;"&gt;8 #.,6,)(&amp;7/! ..-.(+&amp;7/!..,/+(&amp;7,!.6-.(".+(!.6+5,!.6,+,;7 )7</w:t>
      </w:r>
    </w:p>
    <w:p>
      <w:r>
        <w:t>?*9!"=""0"&gt;A?"&gt;"*"A1 FH.(((&amp;"0"*0!*""0"&amp;?=="! &amp;?1&amp; E ?"" &amp;? &gt; "'* &amp; *"D9 * &amp;! *0""" &amp;&amp;0=EDC&amp;?2&gt;&amp;"1"&amp;&gt; *"1&amp;C7 57 ?C0"&amp;"!A*"0*&amp;&amp;?*"&amp;&gt;10A "&amp;G!?"*&amp;"@&amp;A0"*&amp;1=7</w:t>
      </w:r>
    </w:p>
    <w:p>
      <w:r>
        <w:t>=="! " &amp; "F" &amp; ?" ., " &amp; @*&amp; 0"1A?01"&gt;"&amp;*"1&amp;C?" *"9=="7</w:t>
      </w:r>
    </w:p>
    <w:p>
      <w:r>
        <w:t>2-342</w:t>
      </w:r>
    </w:p>
    <w:p>
      <w:r>
        <w:t>3.)543,66, A? 0 01&amp; " E DC &amp; ?2&gt;&amp;"1! *"I" A?EDC&amp;?20&amp;&amp;"!=""""A ""0"A"&gt;*?=="00"7 ?!F*"&amp;"20J0!?"GC &amp;""0"&amp;?=="""A"!A&amp;G0J0?G@"=" 1C0"1"1!&amp;"0"!&amp;*0""?9E&gt;"'*&amp;*"D97 ""!='"=?1D"*E?2&gt;&amp;"1" 1&gt;90=&amp;17</w:t>
      </w:r>
    </w:p>
    <w:p>
      <w:r>
        <w:t>24342</w:t>
      </w:r>
    </w:p>
    <w:p>
      <w:r>
        <w:t>3.)543,66, 6 ! 15 % 120#% !##% 0#! !1%</w:t>
      </w:r>
    </w:p>
    <w:p>
      <w:r>
        <w:t>78 9 :&amp; (+, %; 8</w:t>
      </w:r>
    </w:p>
    <w:p>
      <w:r>
        <w:t>.7 1&gt;G7 8</w:t>
      </w:r>
    </w:p>
    <w:p>
      <w:r>
        <w:t>.7 @""7 ,7 "A*1&amp;"C""7 /7 =0 *" &amp; A$ *&gt;" =0 " *1" J" &amp; &amp;1 &amp; /6 @ &amp;9 "=" * * 00&amp;1 &amp;1 G =1&amp;1 &amp; ! %DMND=A 4! 466+</w:t>
      </w:r>
    </w:p>
    <w:p>
      <w:r>
        <w:t>! " F0*7 &amp;1 *" J" *C17 010 &amp;" : ; &amp;A F"0" A$ &amp;1 " &amp;1 G" " * &amp; &amp;1""A1LG;F**A0"="0*&gt;&amp;0&amp;"" "&amp;1L;*"C"&amp;*1""7%010 "" * " 110" 1011 "" ; G; " ; 2&amp;! G=1&amp;1&amp;**"0"9A$ &amp;&gt;&amp;1&gt;G7010&amp;0"0' &amp; *&gt;! A " @"! A &amp;1 ""A1 " $&gt;** &amp; A1"1F*1&amp;1"8"7./,!.64".65;7</w:t>
      </w:r>
    </w:p>
    <w:p>
      <w:r>
        <w:t>C==9: '%</w:t>
      </w:r>
    </w:p>
    <w:p>
      <w:r>
        <w:t>C**1": H O2</w:t>
      </w:r>
    </w:p>
    <w:p>
      <w:r>
        <w:t>*1" J" " 00A1 * "=" F *" A$E $== =1&amp;1&amp;*C==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