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ATAS/1101/2005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https://mcp.opencaselaw.ch/entscheid/ge_gerichte_ATAS_1101_2005</w:t>
      </w:r>
    </w:p>
    <w:p>
      <w:r>
        <w:t>FR: GE_GERICHTE ATAS/1101/2005 du 12 décembre 2005</w:t>
      </w:r>
    </w:p>
    <w:p>
      <w:r>
        <w:t>IT: GE_GERICHTE ATAS/1101/2005 del 12 dicembre 2005</w:t>
      </w:r>
    </w:p>
    <w:p>
      <w:pPr>
        <w:pStyle w:val="Heading2"/>
      </w:pPr>
      <w:r>
        <w:t>Volltext</w:t>
      </w:r>
    </w:p>
    <w:p>
      <w:r>
        <w:t>!"# $ %$ &amp;</w:t>
      </w:r>
    </w:p>
    <w:p>
      <w:r>
        <w:t>'()*+',--, '((-(',--. / 0 120!# %!!# 0!% %1# %34 ) (, 4 ,--.</w:t>
      </w:r>
    </w:p>
    <w:p>
      <w:r>
        <w:t>!"#$%&amp;$''" (&amp;$'')$ *+, $</w:t>
      </w:r>
    </w:p>
    <w:p>
      <w:r>
        <w:t>$ --</w:t>
      </w:r>
    </w:p>
    <w:p>
      <w:r>
        <w:t>( **</w:t>
      </w:r>
    </w:p>
    <w:p>
      <w:r>
        <w:t>! './0!#$123!4244</w:t>
      </w:r>
    </w:p>
    <w:p>
      <w:r>
        <w:t>45 $"&amp;</w:t>
      </w:r>
    </w:p>
    <w:p>
      <w:r>
        <w:t>627/6</w:t>
      </w:r>
    </w:p>
    <w:p>
      <w:r>
        <w:t>7480572992 ! 51 4: ;6# ! &amp; 40 ? 4/1@!#A'BA!$%&amp;*4/@4!CD&amp;B$%$&amp;' "E # &amp; $ #$$ &amp;A $$ ' B6'$ GA$$%F$'$"$&amp;:</w:t>
      </w:r>
    </w:p>
    <w:p>
      <w:r>
        <w:t>'&amp; ' 4 " 4//8! " I #"$ ' '"$&amp; ? : $ G$ ' ##$ 'BD#$'+F!'B# !$'$H B$ ' " 'B$$ #I! 'B "$ 'B $:</w:t>
      </w:r>
    </w:p>
    <w:p>
      <w:r>
        <w:t>B '&amp;D#$"$'#!F&amp;$&amp;#$F&amp;# $ "$'# ' ' F! ' ##$ ' 4@ ? 4//8! $FBBD$#KL$'B&amp;&amp;"$#$KAF#"$$$ ' $ #$&amp; ' $%! F $ # AF #.K$F: #$&amp; ' $% ' $ $ $ &amp;$&amp;"'I&amp;$$$&amp;! ' : 2: I"&amp;"$HB$5&amp;5''#$$$''41 %"G2992"'I$!$'$%$B$&amp;%A ' #&amp;$&amp; $ #'$ '%$ "" $ ' "$ ! ' A% '#$&amp;! 45 I&amp;%! '#$ $$ A$ #"$$$ G $ ' ' &amp;A H $ ?A $$! ! ' B$$$'B&amp;$'%D?A: 5: ! $&amp; %A 4 ?% 2995! $)&amp; ' "G "'I$''"'B6%'$&amp;:'B# : #&amp;$$A&amp;FD"&amp;H" %A ?FB54'&amp;"G2992: 1: &amp;#&amp; ' I" $ '&amp; "#&amp; # ! 'A&amp; $ '&amp;'B '48"2992$%GHI"!%$'$ 8/ $ @1 ' I&amp;'&amp; B6% $ %%$ ' 29 '&amp;"G4/18!'$%A?FB54'&amp;"G2992: 3:</w:t>
      </w:r>
    </w:p>
    <w:p>
      <w:r>
        <w:t>$ $A F$ ' % B &amp;$$ I'&amp; H I 'B$ "$ :$$DA '$#"$$HB'"$$F#&amp;&amp;'""$''&amp;'I ' #$$ $&amp; I! 'B&amp;$ # "# D" ' % '"''FB&amp;GH&amp;#&amp;$"M"A"$! &amp;A"'I$'I$'&amp;$"$; -4598@':3:2:5!440 299':1G$&amp;I&amp;&gt;: ' BA$ ' ' #G "'I$ '&amp;$"$ ' I$ I$ '$ D #$$! "# I$ $ FB #&amp;$$""$''&amp;'"$$%$A'$&amp; "$ : 0:</w:t>
      </w:r>
    </w:p>
    <w:p>
      <w:r>
        <w:t>B# ! I $ #'$'$$F$B" $'"$$I$$$&amp;F'$$&amp;;'II$&amp;H "K$H'$&gt;F!6"M"!$G"$'$FH I$#$"$'#'''''BD#$' 4@?4//8: #$ ' % G?$I! #$ ' $ '"$ "M":</w:t>
      </w:r>
    </w:p>
    <w:p>
      <w:r>
        <w:t>$! ' B$"$ '&amp;?H$$"$#G'BDFF $%$&amp;#I'''#" $'&amp;#J$' %'"''$43%"G2994!' 'F D$"$ F( '&amp; $ '&amp; G$ $ # ' '&amp;$$F&amp;NG&gt;D##F"$I$"#%'"'$$ $'&amp;N&gt;#$A$'#&amp;$$:*"&amp;" $$ # $ &amp;&amp;"$ &amp;"&amp;&amp; $$ &gt; G&gt; $ &gt; 6'! GI&amp;'&amp;'##$"$ :</w:t>
      </w:r>
    </w:p>
    <w:p>
      <w:r>
        <w:t>AII&lt;= .*</w:t>
      </w:r>
    </w:p>
    <w:p>
      <w:r>
        <w:t>A##&amp;$= + T6</w:t>
      </w:r>
    </w:p>
    <w:p>
      <w:r>
        <w:t>#&amp;$M$$""F&amp;#$I$D#$F(H(III&amp;'&amp; '#AII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