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ATAS/1100/2005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https://mcp.opencaselaw.ch/entscheid/ge_gerichte_ATAS_1100_2005</w:t>
      </w:r>
    </w:p>
    <w:p>
      <w:r>
        <w:t>FR: GE_GERICHTE ATAS/1100/2005 du 12 décembre 2005</w:t>
      </w:r>
    </w:p>
    <w:p>
      <w:r>
        <w:t>IT: GE_GERICHTE ATAS/1100/2005 del 12 dicembre 2005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$(#" 3 =(;$)$ /228! &amp;$$ " A ' ())" $ "##")%)"")%"=)$(7 $D;'$"$%&amp;%%"$-;) ;($)%9 -%! '&amp; %$;)( ) % '&amp; $)% ;$)99%$A"%$;)H"$);%)&amp;;)%#P =)$"#($$%$#)7 "%(#"$#$)D$=")() $)" " %"$ 51 H;)$ /2227 &amp;)% (%( # &gt;$;)%( % %%)%%$%)'$(&amp;(%((%$)(7 "%$!%?% $;?)D%"$&amp;##$V%#$%7 ,&amp;&gt;)%&amp;(%%#$(?)%%!&amp;$$%)%!"%%?#$%) $ //=(;$)$/225%$ 6;$)/220! ' $"$% "==$ &amp; (="$%)" "&gt;()% $$)D$4#)! ; ;$($'(4="$%)"%%%#$'(A$")%4') #"$ "(' $-$&gt; $ %" #($")$ $")%! $-$&gt; &amp;%% #)#"$%%$)D$('$"$%#$(%)%)#"$%% $-$&gt; #"($ C65 T)" #"$ 58&lt; E7 "$ "% ")( A %)"#%-) (;D$ ') (%( )&gt;"%)'(7 %9 ))' % #$' )%)'J%(&gt;-!"K&amp;9-;)%9"#$%)#) "%""$?A##%)"!')=)%)$$ '&amp;N" #% &amp;#G-$ &amp;$$);$ A #$)D$ ")"! &amp;%4A4)$ #$( )D$ ="$) &amp;((% " "$&gt;))%( C-B#$)9))%( A #$)"! &gt;$)! $%! Q" ""$ "$$#"% # ="$(% A %)%( %""4))' (HA (;"'(E7 % ((% (;"' ="$%% #$%))#%)"=%$?%$4%")'&amp;(;"%)"O7 ,$ # #$"($! &amp;$ )% ;")$ ";$% ")$ %% '&amp;$ "%); &amp;))%( H"$)D$ ) ) ;")$</w:t>
      </w:r>
    </w:p>
    <w:p>
      <w:r>
        <w:t>./010./223 46.564 ="$%"%)(A;$$))%(H"$)D$%%'&amp;$4 )% #$ ") )#)=)%)" ))%$%); ') &amp; #"$%( $")&amp;'"'"9)&gt;%)""%)$A;$$#$%%)" &amp;)%7 &amp;$4)!</w:t>
      </w:r>
    </w:p>
    <w:p>
      <w:r>
        <w:t>, ! % )%$; #"$ =$) ()? D 5$ $ /222 F"##"$ A ())"7 ))%(H"$)D$"%(%(;$(#$&amp;)%)(H'&amp;05$/2207 &amp;)%)( =" $ $##"$% $ % $ #"$")($$'%%'")(%(%%)%/6=(;$)$/222 %"$'&amp;&amp;;)%#A)%$;)$!%%'&amp;$4)%!D 5$$/2227</w:t>
      </w:r>
    </w:p>
    <w:p>
      <w:r>
        <w:t>"%% ;")$ $ ())" ="$ %%% #$)D$ "##")%)"L &amp;% "%%( $"$ A #$$ ())" %%% %$?#$%%)"7 037 $(#)'3$/228!$"$%$D;9%'&amp;%%$ "##")%)" )&gt;)=) %($)% =)$ $")% ? ")" &amp;"##"% ') (%)%&amp;#D&amp;"$$#$%%)" 4A5$$/222H'&amp;A %&amp;"##")%)"!")%/6H)/2257$)$!&amp;?#$%)6;$)/220 $ &amp;% # )$"% "; ) ##$()%)" ";)$"%7</w:t>
      </w:r>
    </w:p>
    <w:p>
      <w:r>
        <w:t>")&gt;'&amp;)($%)"%(-)$%=)%;;)"%'&amp; (-)$$ %" % ))( A )% "$% '&amp;) ##$%)% A &amp;$$("%$$!;;$)9#$(#"($%!'()" #$";)%#&amp;)%7 $"$%#$()'?)D%"$"%);(";$$G%%$;)A 522MD/5$/222"$"$%=))% 7 087 % 55 ;$) /228! &amp;)%)( (#"( #)' ') $#$ #"$ &amp;%)$&gt;%(;"##($(#"7 0:7 ,$%$)9(!&amp;$$4)%)%$)!50H) /228!&amp;)%(&gt;$)%("")$7 0&lt;7 #$D "%%)" ")$! $"$% #$)%( ")" $;%')&gt;"%)%)"#%-)#"%4%$%)'(;D$#($")$ $")% % #) ;$ $"$%)% ?#$(% "#%4$ "#($%")$ $ 7 067 $ "$$)$ 58 #%9$ /228! %$)9 ( ( $</w:t>
      </w:r>
    </w:p>
    <w:p>
      <w:r>
        <w:t>) (' "$%-"#()' #$)%% #$D " )%$;%)" -)$$&gt;) (%)% %"H"$ )#%9 ? %"$ (9$ 5111 % $</w:t>
      </w:r>
    </w:p>
    <w:p>
      <w:r>
        <w:t>./010./223 41.564 /222%!(-(%!A#$%)$'%()"%"$); -;)"#)$")%F(%)%#);)%)%7 017 %0"%"9$/228!$ $(#"'&amp;)#";)%$(#"$ A'%)"!);)#"%4"#($%")$B%(%("=)(A$ 7 327 : "%"9$ /228! H$))%)" ( "$ ( A $ A'%);)#"%4"#($%")$;)%#$)=)!)"$" ()");-;)%#)$")%;)%#$)%(#$D%%% %!(-(%!A'%)B;)%)")($$'%%)%A %(&amp;(%)%#);%"$(9$5111%$/2227 357 $"$$)$56"%"9$/228!$ ))'('#%)% F;)%#"%(#"$#$"9D"#)$")%#))/220%'F (%% ""$? #$)%)% #$D ')Q )% $-! $- (%% ()"$( #$ #"$% ##"$% #%)$7 %)! 'F $)" F)%$;%)"-)$$&gt;)==%(#$$ !)F%##")9 (%$)$ %% '" ) " %% '" % ) ")D$ ' 4) #$)%9))%)"%()"$%)"7 3/7 #$D")%)"F"#)"$$)$?#$%)!(%(&gt;$(A H&gt;$7</w:t>
      </w:r>
    </w:p>
    <w:p>
      <w:r>
        <w:t>57 ")&gt;;")$&amp;"$&gt;)%)"H)))$CE(%(")=)(%)%)%(!D 5$"P%/220!$)9%"$")!"#"(8H&gt;! "%#$()%%;)4#$()%!8##(%%5:H&gt;$C$%75%7 $%8:E7 ,)%A&amp;%)"&amp;(%)"5:H&gt;$!#$$)9=(($ /&lt;H;)$/223C 50252:E!$")&gt;;")"#%(!50=(;$)$! )#")%)"%$)%")$$&gt;%#$%%%$)9%"$ ") )(&gt;$ $ A %$") H&gt; %)%)$! ! &amp;%%% &amp;(%)"";?H&gt;$7 /7 "="$(% A F$%7 8: 7 5 %7 -7 8 ! $)9 %" $")"V%)%)'"%%%)"#$(;A&amp;$%) 8: ')"%$%);A")=(($$&amp;$4)%/2$ 5165C E7 ,"#(%#"$H&gt;$&amp;#D%))(%9)7 %$H%( ="$ % () (&gt;?! $"$ % $;9 A ="$ C$%752: !($"&gt;%)"A&amp;$%7:2 E7</w:t>
      </w:r>
    </w:p>
    <w:p>
      <w:r>
        <w:t>./010./223 452.564</w:t>
      </w:r>
    </w:p>
    <w:p>
      <w:r>
        <w:rPr>
          <w:b/>
        </w:rPr>
        <w:t>E. 07</w:t>
      </w:r>
    </w:p>
    <w:p>
      <w:r>
        <w:t>())"50=(;$)$/223%())"$"##")%)"/&lt;"P%/2237 37 ;")AF)%)(#"$";())"")($%7 87 "&amp;)%)(A;$$A$"$%))%(/F222=$7A%)%$ (#7 :7 ="$ #$%) '&amp; #;% ="$$ $"$ "%$ #$(% $$G% () 02 H"$ D "%)=)%)" #$ #) $"( $( $)9 =(($ $! ,-[)Q$-"=') :! :223</w:t>
      </w:r>
    </w:p>
    <w:p>
      <w:r>
        <w:t>! %$") ?#)$7 () #% G%$ #$""&gt;(7 (")$ ")%Y E ))'$ ?%%'())"$"$%()$"9%)$)%#())" %%'(L 9E ?#"$ #"$ ' "%)= ) %) #";")$ $ %% %$ ())"L E #"$%$ )&gt;%$ " " $#$(%%7 ,) (")$ "%)% # %$") ((% (($( " %%$ E 9E % E )4! $)9=(($$#"$$#%$$%)D$$$"$'&amp;) ;$($$)$$;97(")$$"$%)"$"$"B #$;! ') $"% H")%! )) ' ())" %%'( % &amp;;"## '(%(?#()($"$%C$%750/!52:%526E7</w:t>
      </w:r>
    </w:p>
    <w:p>
      <w:r>
        <w:t>&gt;$==)D$Y B,</w:t>
      </w:r>
    </w:p>
    <w:p>
      <w:r>
        <w:t>$()%Y ($)</w:t>
      </w:r>
    </w:p>
    <w:p>
      <w:r>
        <w:t>&gt;$==)D$4H$)%Y %-$)</w:t>
      </w:r>
    </w:p>
    <w:p>
      <w:r>
        <w:t>,,</w:t>
      </w:r>
    </w:p>
    <w:p>
      <w:r>
        <w:t>"#)"="$#$(%$$G%%"%)=)(?#$%)))'&amp;A&amp;==)=(($ %(#9)'#$&gt;$==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