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ATAS/10/2021 vom 12. Januar 2021</w:t>
      </w:r>
    </w:p>
    <w:p>
      <w:r>
        <w:t>GE Cour de justice, 2021-01-12, FR</w:t>
      </w:r>
    </w:p>
    <w:p>
      <w:r>
        <w:rPr>
          <w:b/>
        </w:rPr>
        <w:t xml:space="preserve">Quelle: </w:t>
      </w:r>
      <w:r>
        <w:t>https://mcp.opencaselaw.ch/entscheid/ge_gerichte_ATAS_10_2021</w:t>
      </w:r>
    </w:p>
    <w:p>
      <w:r>
        <w:t>FR: GE_GERICHTE ATAS/10/2021 du 12 janvier 2021</w:t>
      </w:r>
    </w:p>
    <w:p>
      <w:r>
        <w:t>IT: GE_GERICHTE ATAS/10/2021 del 12 gennaio 2021</w:t>
      </w:r>
    </w:p>
    <w:p>
      <w:pPr>
        <w:pStyle w:val="Heading2"/>
      </w:pPr>
      <w:r>
        <w:t>Volltext</w:t>
      </w:r>
    </w:p>
    <w:p>
      <w:r>
        <w:t>Siégeant : Marine WYSSENBACH, Présidente; Andres PEREZ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A/975/2020 ATAS/10/2021 COUR DE JUSTICE Chambre des assurances sociales Arrêt du 12 janvier 2021 15ème Chambre</w:t>
      </w:r>
    </w:p>
    <w:p>
      <w:r>
        <w:t>En la cause Monsieur A______, domicilié ______, à CORSIER, comparant avec élection de domicile en l'étude de Maître Gabriel AUBERT</w:t>
      </w:r>
    </w:p>
    <w:p>
      <w:r>
        <w:t>recourant</w:t>
      </w:r>
    </w:p>
    <w:p>
      <w:r>
        <w:t>contre CAISSE CANTONALE GENEVOISE DE COMPENSATION, sise Service juridique, rue des Gares 12, GENÈVE</w:t>
      </w:r>
    </w:p>
    <w:p>
      <w:r>
        <w:t>intimée</w:t>
      </w:r>
    </w:p>
    <w:p>
      <w:r>
        <w:t>A/975/2020 - 2/2 - Vu la décision sur opposition du 17 février 2020 de la caisse cantonale genevoise de compensation (ci-après : CCGC ou l’intimée) maintenant sa décision de refus d’affiliation du 14 janvier 2020 et rejetant l’opposition concernant Monsieur A______ (ci-après : l’intéressé ou le recourant) ; Vu le recours interjeté le 18 mars 2020 par l’intéressé, par l’intermédiaire de son conseil, auprès de la chambre des assurances sociales de la Cour de justice, concluant à l’affiliation du recourant en qualité de travailleur indépendant ; Vu la réponse du 14 mai 2020 de la CCGC concluant au rejet du recours et à la confirmation de la décision attaquée ; Vu le courrier de la CCGC du 25 mai 2020 transmettant à la chambre de céans, pour information, copie de la réclamation qui lui a été adressée le 22 mai 2020 par le mandataire du recourant ; Vu le courrier de la chambre de céans du 8 décembre 2020 impartissant un délai au recourant au 17 décembre 2020, puis prolongé au 23 décembre 2020, pour produire l’annexe 1 (Split of Revenu) au contrat signé par ce dernier et son frère ainsi que pour indiquer s’il poursuit des activités avec des entreprises qui ne font pas concurrence à celles de son frère, activités autorisées selon l’art. 10 al. 2 dudit contrat et, cas échéant, s’il a un statut de travailleur dépendant ou indépendant dans le cadre desdites activités ; Attendu que par courrier du 17 décembre 2020, le conseil du recourant a indiqué que ce dernier déclarait retirer son recours, avec suite de diminution des frais de justice ; Qu’il convient d’en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