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ATAS/10/2008 vom 11. Januar 2008</w:t>
      </w:r>
    </w:p>
    <w:p>
      <w:r>
        <w:t>GE Cour de justice, 2008-01-11, DE</w:t>
      </w:r>
    </w:p>
    <w:p>
      <w:r>
        <w:rPr>
          <w:b/>
        </w:rPr>
        <w:t xml:space="preserve">Quelle: </w:t>
      </w:r>
      <w:r>
        <w:t>https://mcp.opencaselaw.ch/entscheid/ge_gerichte_ATAS_10_2008</w:t>
      </w:r>
    </w:p>
    <w:p>
      <w:r>
        <w:t>FR: GE_GERICHTE ATAS/10/2008 du 11 janvier 2008</w:t>
      </w:r>
    </w:p>
    <w:p>
      <w:r>
        <w:t>IT: GE_GERICHTE ATAS/10/2008 del 11 gennaio 2008</w:t>
      </w:r>
    </w:p>
    <w:p>
      <w:pPr>
        <w:pStyle w:val="Heading2"/>
      </w:pPr>
      <w:r>
        <w:t>Volltext</w:t>
      </w:r>
    </w:p>
    <w:p>
      <w:r>
        <w:t>!!!"# $#%# # !&amp; "!!&amp; # !"# "&amp;# ' () "*+</w:t>
      </w:r>
    </w:p>
    <w:p>
      <w:r>
        <w:t>!"#$%&amp;#'( !' )!'*'## +</w:t>
      </w:r>
    </w:p>
    <w:p>
      <w:r>
        <w:t>#' '# ,, -.. / # 012&amp;'3456466 67 ' !</w:t>
      </w:r>
    </w:p>
    <w:p>
      <w:r>
        <w:t>/487/</w:t>
      </w:r>
    </w:p>
    <w:p>
      <w:r>
        <w:t>849:284::2 ' , ; - ? @ &amp;&amp;# ! #' ' &gt;# = /&amp;#&gt; ? ##'@ &amp;# ! 65A 4::2B ## 6C A ' 4::2 ##' ' " -' ! ''' '' ! #' !'' '! ; ) ( '!B #!&amp;64&amp;'D#4::2-'#A'##B !# '# &amp;!' # 76 'D# 4::2 ##' ' ''E&amp;#' ! '&amp;# '(&amp; &gt;B #!&amp; 4: !D# 4::2 ) &amp;# ( . 63 !D#4::2'";)&amp;!') '#' &amp; '(! 'F 'D';) )&amp;&amp;&amp;"!(' D / &amp; ##! !&amp;#</w:t>
      </w:r>
    </w:p>
    <w:p>
      <w:r>
        <w:t># D!B ## #6:A( #4::9##';)E&amp;#' ' #!&amp;# # D&amp;'G';) # &amp; #!' 6#H'4::7=#'I5C #-#$ ' A #/@B #&amp;#' $!!## =@'#!( $# 6#A( #4::7'&amp;&amp; D-&amp;&gt;B ##!&amp;! $# '= ,6624C6 I7&amp;I4C7B I%## .+ (# F#$#F'#6113'I6 &amp;I379@B - - '#' ''-## '#' &amp;!' ##; !$' &amp;#' ' !!' ##'' # #; &gt;#' ' # ' ;- &amp;#' # ' ''# J(# E&amp;#' #;- &amp;#*' ! # # #; # D ## E&amp;#' D / &amp; # &amp;0F '# ;'#F'$ ;B )! 'K'# #</w:t>
      </w:r>
    </w:p>
    <w:p>
      <w:r>
        <w:t>LM N</w:t>
      </w:r>
    </w:p>
    <w:p>
      <w:r>
        <w:t>#! '</w:t>
      </w:r>
    </w:p>
    <w:p>
      <w:r>
        <w:t>D.</w:t>
      </w:r>
    </w:p>
    <w:p>
      <w:r>
        <w:t>&amp; &lt;#&amp;#!'##K''' &lt; !E&amp;#' ;)")&lt;&lt; &lt;!!# # &amp;#$#&lt;&lt;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