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https://mcp.opencaselaw.ch/entscheid/ge_gerichte_ATAS_10_2006</w:t>
      </w:r>
    </w:p>
    <w:p>
      <w:r>
        <w:t>FR: GE_GERICHTE ATAS/10/2006 du 10 janvier 2006</w:t>
      </w:r>
    </w:p>
    <w:p>
      <w:r>
        <w:t>IT: GE_GERICHTE ATAS/10/2006 del 10 gennaio 2006</w:t>
      </w:r>
    </w:p>
    <w:p>
      <w:pPr>
        <w:pStyle w:val="Heading2"/>
      </w:pPr>
      <w:r>
        <w:t>Volltext</w:t>
      </w:r>
    </w:p>
    <w:p>
      <w:r>
        <w:t>! ! "#$!%&amp;&amp;&amp;&amp;&amp;&amp;&amp;&amp;&amp;&amp; "%&amp;&amp;&amp;&amp;&amp;&amp;&amp;&amp;&amp;&amp;</w:t>
      </w:r>
    </w:p>
    <w:p>
      <w:r>
        <w:t>!"#!$ %&amp;$! % ' () '%</w:t>
      </w:r>
    </w:p>
    <w:p>
      <w:r>
        <w:t>*'(#!)!*+ !,% &amp;!'!-.! +</w:t>
      </w:r>
    </w:p>
    <w:p>
      <w:r>
        <w:t>"'* ,</w:t>
      </w:r>
    </w:p>
    <w:p>
      <w:r>
        <w:t>( '/(!!"!&amp;0+.!!#!%$1+ ! ,% &amp;!'23</w:t>
      </w:r>
    </w:p>
    <w:p>
      <w:r>
        <w:t>#45!#!$! !</w:t>
      </w:r>
    </w:p>
    <w:p>
      <w:r>
        <w:t>!-./ 0 " $11 2 '-$!/2 "$ 3! 3 / "4 " 25.$6</w:t>
      </w:r>
    </w:p>
    <w:p>
      <w:r>
        <w:t>% 6 $ 78!"!&amp; # 9 .$( ' 3-"! :";$! # $(; #! ,$!"(-$! ( &amp;! ,$%%4 ! #(.%$! #! &gt;&gt;&gt;&gt;&gt;&gt;&gt;&gt;&gt;' 4! ! 19 !&amp; &gt;&gt;&gt;&gt;&gt;&gt;&gt;&gt;&gt;'4!*?'"$(4 !#&amp;!#1.$(16 6 2!%!:(55$!9#78!"!&amp;,$4(&amp;4'!$(;#!,$!"(-$!( &amp;!%$#%4 !,$&amp;8!,$"%(&amp;(4#! .%($ #!,$4.%@!,$%5! (%!!A( ,$: #! 4,%B#$&amp;!"$(8!6 36 ! 78!"!&amp; #! #(.%$! ! &amp; #!.! #45((&amp;(5 ! 7( !&amp; 4&amp;4 &amp;$ "( #)%55(!$(;#!4 !37(,%$!B4&amp;(%#,$&amp;8!6 ?6 ! $(; #! 4 %((&amp;4 #! ,$&amp;(! ! %" #! !$ ( &amp;(&amp;&amp;(% #! ,$4.%@!' ,( (&amp;!$,!4 ! ( &amp;(&amp;&amp;(% #45!#!$! ! ! ! ,$(&amp; #! ( %""(A!$! "%&amp;&amp; #! .%($ #! ,$&amp;(! A( #$&amp;!"$(8!' %(&amp;!&amp;$!!1.$(1!&amp;!7(6 6 $! %$&amp;#%$$(!$#!C22 2 &gt;&gt;&gt;&gt;&gt;&gt;&gt;&gt;&gt;! &amp;#!)?*?5$61'!&amp;$!%.$! &amp;%&amp;!,4$(%#!#"$(8!!&amp;(A!"!&amp;!!D(6$(!$ ' !%!%$$(!$ #!= 22 #%&amp;%;$!!&amp; %!B!'!!#! &gt;&gt;&gt;&gt;&gt;&gt;&gt;&gt;&gt;! &amp;#!)?935$63',$- #4#&amp;(% #"%&amp;&amp;A( 7%$#"$(8!!&amp;#! (&amp;4$E&amp; @$!&amp;(5 7 A)7%$# #(.%$!/ %(&amp;"%&amp;&amp;&amp;%&amp;#!?3)*195$6?D)5$6D3)95$606 16 ! #%"!&amp; %&amp; 4&amp;4 &amp;$ "( B ,$&amp;(! ! #&amp;! # #4!";$! 6 7$(#(&amp;(% !$ (#(A4 A)F #45&amp; #)%; !$.&amp;(% #)(( 1 7.(!$ 1' $$E&amp; !$(&amp;$!# $!&amp;&amp;!; !6 *6 ); !!#)%;7!&amp;(% # !#4(5(B4' !4&amp;48$#4!F78!$6</w:t>
      </w:r>
    </w:p>
    <w:p>
      <w:r>
        <w:t>6 )$&amp;6 #! %( 54#4$! $ ! (;$! , 8! # ,$4.%@! ,$%5! (%!!'.(!(! !' $.(.&amp; !&amp;(.(#(&amp;4#*#4!";$!3/=0' !&amp;$4!.(8!$!!$7.(!$'$-8!,$%4#$!! #!#(.%$!6%$ A! ! %7%(&amp; ! %&amp;, #G%$# $,$! &amp;&amp;(%#! %$&amp;(!F,$&amp;8!$/$&amp;6!&amp; 3%#!(.(D0'!78!#(!##(.%$!%",4&amp;!&amp; ! #!)$&amp;6*36 #!%(54#4$! $,$4.%@!,$%5! (%!!#7(9/0' %(&amp;F !-.!!$(;&amp;%#! $! %(! #!,( !!$%H&amp;3'#%(&amp;'</w:t>
      </w:r>
    </w:p>
    <w:p>
      <w:r>
        <w:t>3 ,$- A!)55($!(4&amp;4&amp;$ "( !/$&amp;6?0'!B4&amp;!$#)%55(!!,$&amp;8! $ ; !#!4#!$4,$&amp;(&amp;(%#4&amp;!$"(4!,$!78!##(.%$!. 6 2!%)$&amp;6=/%.!!&amp;!!$!.(8!$#!,( !!$7.(!$0'! #!#(.%$!'! ,$! &amp;&amp;(% #! %$&amp;(!A( ! #$&amp;!"$(8! %&amp;,$&amp;84! %5%$"4"!&amp;B$&amp;6'3'?!&amp;?+! $&amp;63F= ),,(A!&amp; ,$%8(!"%&amp;&amp;F&amp;$ 54$!$/606%$:A!%7%(&amp;',$! &amp;&amp;(%#! %$&amp;(!F,$&amp;8!$%$$! ,%#F#(554$!!!&amp;$!,$! &amp;&amp;(%#! %$&amp;(!'8"!&amp;4! #! .%($ #!(;$!, 8!!B( &amp;&amp;4.!&amp;!!"!&amp;"%"!&amp;##(.%$!'!&amp; ,$! &amp;&amp;(% #! %$&amp;(!' 8"!&amp;4! #! .%($ #! (;$! , 8! !B( &amp;&amp; 4.!&amp;!!"!&amp;"%"!&amp;#!% (%#"$(8!/56$&amp;6?=06%$ !'%7%&amp;!F,$! &amp;&amp;(%#! %$&amp;(!!&amp;F).%($#!(;$!, 8!!B( &amp;&amp; "%"!&amp;#!% (%#"$(8!! (&amp;4$E&amp; # "%"!&amp;##(.%$!/= 93+=???06 36 G! ,-!' ! 78! #! ,$!"(-$! ( &amp;! %$#%4 ! ,$&amp;8! ,$ "%(&amp;(4 #! ,$! &amp;&amp;(% #! %$&amp;(! A( ! #$&amp; ! "$(8! ,$ ! #!"#!$ 6 ! #&amp;! ,!$&amp;(!&amp;! %&amp;'#G!,$&amp;'!!#"$(8!'!1.$(1'!&amp;#G&amp;$!,$&amp;! 7('#&amp;!FA!!!78!"!&amp;#!#(.%$!! &amp;#!.!!B4&amp;%($!6 2!% ! #%"!&amp; ,$%#(&amp; ' ,$! &amp;&amp;(% A( ! ,!#&amp; ! "$(8! ,$ ! #!"#!$! &amp;#!)?*?5$61&amp;#( A!!!A( !,$#!"#!$! !! &amp; #! )?93 5$6 3' ! (&amp;4$E&amp; @&amp; #47F 4&amp;4 4 ,$ ! ( &amp;(&amp;&amp;(% #! ,$4.%@!#45!#!$! ! 6( (!#!"#!$#%(&amp;F %!BD4,% !!"%&amp;&amp;#! )*3*5$63/)?*?5$615$6I0!&amp;!!D(#%(&amp;F!(DF!"%&amp;&amp;#!?)*?5$6 */)?935$63I0'#! %$&amp;!A!G! &amp;#!"#!$! !A(#%(&amp;F %!BD4,%B !"%&amp;&amp;#!)?5$6?6 ?6 %5%$"4"!&amp; F 7$( ,$#!!' #!,( ! 7%$ #4&amp;!$"(&amp; ,%$ ! ,$&amp;8! 7 A) "%"!&amp; # &amp;$ 5!$&amp; #! ,$! &amp;&amp;(% #! %$&amp;(! % #! #!"!$!' ! %7%(&amp; #(.%$4 ;445((($! #! !&amp;&amp;! ,$! &amp;&amp;(% #$%(&amp; F #! (&amp;4$E&amp; %",! &amp;%($! $ ! "%&amp;&amp; #! !!D(6 ! (&amp;4$E&amp; %&amp; 4 &amp;B "((""48 !%)$&amp;6#!)%$#%! $,$4.%@!,$%5! (%!! .(!(! !' $.(.&amp; !&amp; (.(#(&amp;4 # 9 .$( 9? / 0 % !% ! &amp;B $48!"!&amp;($!' ( !(D( ! &amp; ,4$(!$ /= % ,;(4 31 # 9 7(!&amp; 30 6 4"%"!&amp;! !$,!$J',$%4#$!4&amp;&amp;8$&amp;(&amp;!/$&amp;6*36!&amp; 9K6#!%( $,$%4#$!#"(( &amp;$&amp;(.!# !,&amp;!";$!906 LLL</w:t>
      </w:r>
    </w:p>
    <w:p>
      <w:r>
        <w:t>?</w:t>
      </w:r>
    </w:p>
    <w:p>
      <w:r>
        <w:t>' " % 2</w:t>
      </w:r>
    </w:p>
    <w:p>
      <w:r>
        <w:t>0</w:t>
      </w:r>
    </w:p>
    <w:p>
      <w:r>
        <w:t>/// 78#9#-/:1!$;#$!/!#/$!/#!1 &gt;&gt;&gt;&gt;&gt;&gt;&gt;&gt;&gt; $%!' %""! #! )? 5$6 ? F C 22 2 &gt;&gt;&gt;&gt;&gt;&gt;&gt;&gt;&gt;=%$(6 6 .(&amp;!= 22 F.!$ !$'!, #! !"%&amp;&amp;'#! (&amp;4$E&amp; %",! &amp;%($! ! #! % (#4$&amp; '#- !7( 7 A)"%"!&amp;#&amp;$ 5!$&amp;6 36 G@%#"!!&amp;&amp;A!#!;! %(6 ?6 (&amp;A!,$%4#$!! &amp;8$&amp;(&amp;!6 6 5%$"!! ,$&amp;(! #!!A)!! ,!.!&amp;5%$"!$$!%$ %&amp;$!!,$4 !&amp;$$E&amp; # #4( #! 3 7%$ #- %&amp;(5(&amp;(% ,$ ,( $!%""#4 #$! 4 $(;54#4$#! $! '2:M!(N!$:%5A(1'1? '!&amp;$%( !B!",($! 6 ! #4( ! ,!&amp; E&amp;$! ,$%%846 ! "4"%($! #%(&amp; I 0 (#(A!$ !B&amp;!"!&amp; A!! #4( (% ! $!%$&amp; #4 ($! %;&amp;!($ ! (! !&amp; ,! #! #4( (%&amp;&amp;A4!+;0!B,% !$,%$A! "%&amp;(5 (! &amp;("!,%.%($#!"#!$!&amp;&amp;! &amp;$!#4( (%+0,%$&amp;!$ (8&amp;$!%!!#! %$!,$4 !&amp;&amp;62(!"4"%($! !%&amp;(!&amp;, ! &amp;$%( 44"!&amp; 4"4$4 % !&amp;&amp;$! 0;0!&amp;0(D#! '! $(;54#4$#! $! !,%$$, !&amp;$!$!"&amp;(-$! $!$!%$ A)( #!.$#4$!$($$!!.;!6!"4"%($!#!$!%$ "!&amp;(%!$!%$!! "%@! #! ,$!.!' A( !$%&amp; 7%(&amp; ' ( ( A! #4( (% &amp;&amp;A4! !&amp; )!.!%,,! # A!!!!4&amp;4!B,4#(4!$!%$&amp;/$&amp;63'1!&amp;906</w:t>
      </w:r>
    </w:p>
    <w:p>
      <w:r>
        <w:t>!8$!55(!$</w:t>
      </w:r>
    </w:p>
    <w:p>
      <w:r>
        <w:t>(!$$! 2</w:t>
      </w:r>
    </w:p>
    <w:p>
      <w:r>
        <w:t>$4 (#!&amp;!I</w:t>
      </w:r>
    </w:p>
    <w:p>
      <w:r>
        <w:t>;!! 2</w:t>
      </w:r>
    </w:p>
    <w:p>
      <w:r>
        <w:t>!%,(!%5%$"!#,$4 !&amp;$$E&amp;! &amp;%&amp;(5(4!B,$&amp;(! ( (AGFG55(!54#4$ #! $! %(! ,$!8$!55!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