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ATAS/109/2021 vom 15. Februar 2021</w:t>
      </w:r>
    </w:p>
    <w:p>
      <w:r>
        <w:t>GE Cour de justice, 2021-02-15, FR</w:t>
      </w:r>
    </w:p>
    <w:p>
      <w:r>
        <w:rPr>
          <w:b/>
        </w:rPr>
        <w:t xml:space="preserve">Quelle: </w:t>
      </w:r>
      <w:r>
        <w:t>https://mcp.opencaselaw.ch/entscheid/ge_gerichte_ATAS_109_2021</w:t>
      </w:r>
    </w:p>
    <w:p>
      <w:r>
        <w:t>FR: GE_GERICHTE ATAS/109/2021 du 15 février 2021</w:t>
      </w:r>
    </w:p>
    <w:p>
      <w:r>
        <w:t>IT: GE_GERICHTE ATAS/109/2021 del 15 febbraio 2021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(LOJ - E 2 05),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l’assurance-invalidité du 19 juin 1959 (LAI - RS 831.20), et que sa compétence pour juger du cas d’espèce est ainsi établie; Que la recevabilité du recours a été constatée dans le cadre de l'ordonnance sur expertise du 13 mars 2020; Qu'au vu de ce qui précède, les parties se sont toutes deux ralliées aux conclusions de l'expertise judiciaire; Que dans ces conditions, l'OAI a proposé l'octroi d'une rente entière au recourant, dès le 1er octobre 2016, conformément aux conclusions principales du recours; Qu'il y a lieu, dès lors, d'admettre le recours; Que le recourant, représenté par un conseil, obtenant gain de cause, une indemnité lui sera accordée à titre de participation à ses frais et dépens (art. 61 let. g LPGA en corrélation avec l’art. 89H al. 3 de la loi sur la procédure administrative du 12 septembre 1985 [LPA - E 5 10]); Que l'autorité cantonale chargée de fixer l’indemnité de dépens jouit d’un large pouvoir d’appréciation (ATF 111 V 49 consid. 4a); Qu'en l'espèce, la chambre de céans fixera le montant de l'indemnité allouée au recourant à CHF 2'500.-; Que la procédure n'étant pas gratuite (art. 69 al. 1bis LAI), au vu du sort du recours, il y a lieu de condamner l'intimé au paiement d'un émolument de CHF 500.-.</w:t>
      </w:r>
    </w:p>
    <w:p>
      <w:r>
        <w:t>A/4120/2018 - 4/4 -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