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https://mcp.opencaselaw.ch/entscheid/ge_gerichte_ATAS_109_2006</w:t>
      </w:r>
    </w:p>
    <w:p>
      <w:r>
        <w:t>FR: GE_GERICHTE ATAS/109/2006 du 31 janvier 2006</w:t>
      </w:r>
    </w:p>
    <w:p>
      <w:r>
        <w:t>IT: GE_GERICHTE ATAS/109/2006 del 31 gennaio 2006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$"&amp;</w:t>
      </w:r>
    </w:p>
    <w:p>
      <w:r>
        <w:t>5416751662 8 1537 8 1" 39 ! $$ #$: &amp;</w:t>
      </w:r>
    </w:p>
    <w:p>
      <w:r>
        <w:t>31 " 3.2/! $ %&amp;</w:t>
      </w:r>
    </w:p>
    <w:p>
      <w:r>
        <w:t>,</w:t>
      </w:r>
    </w:p>
    <w:p>
      <w:r>
        <w:t>#$"; 3.&lt;.9</w:t>
      </w:r>
    </w:p>
    <w:p>
      <w:r>
        <w:t>$%&amp; = # $"#</w:t>
      </w:r>
    </w:p>
    <w:p>
      <w:r>
        <w:t>$$ &gt; #$</w:t>
      </w:r>
    </w:p>
    <w:p>
      <w:r>
        <w:t>;?$"$ #</w:t>
      </w:r>
    </w:p>
    <w:p>
      <w:r>
        <w:t>&amp;$&amp; @ , ' 7 %"; 3..2</w:t>
      </w:r>
    </w:p>
    <w:p>
      <w:r>
        <w:t>1 A$ 3..79</w:t>
      </w:r>
    </w:p>
    <w:p>
      <w:r>
        <w:t>19 4 A$ 3..7!</w:t>
      </w:r>
    </w:p>
    <w:p>
      <w:r>
        <w:t>&amp;$&amp; %$" 'B '$ '</w:t>
      </w:r>
    </w:p>
    <w:p>
      <w:r>
        <w:t>$ %</w:t>
      </w:r>
    </w:p>
    <w:p>
      <w:r>
        <w:t>#:</w:t>
      </w:r>
    </w:p>
    <w:p>
      <w:r>
        <w:t>&gt;B &amp;$$ #: 'B %$ '$ #</w:t>
      </w:r>
    </w:p>
    <w:p>
      <w:r>
        <w:t>&amp;#9</w:t>
      </w:r>
    </w:p>
    <w:p>
      <w:r>
        <w:t>$</w:t>
      </w:r>
    </w:p>
    <w:p>
      <w:r>
        <w:t>'B</w:t>
      </w:r>
    </w:p>
    <w:p>
      <w:r>
        <w:t>'B'$ C8#D E</w:t>
      </w:r>
    </w:p>
    <w:p>
      <w:r>
        <w:t>, F</w:t>
      </w:r>
    </w:p>
    <w:p>
      <w:r>
        <w:t>%&amp; ' '"$&amp; GD $</w:t>
      </w:r>
    </w:p>
    <w:p>
      <w:r>
        <w:t>#</w:t>
      </w:r>
    </w:p>
    <w:p>
      <w:r>
        <w:t>H:</w:t>
      </w:r>
    </w:p>
    <w:p>
      <w:r>
        <w:t>"&amp;'I G&gt;B 46 G 3...9</w:t>
      </w:r>
    </w:p>
    <w:p>
      <w:r>
        <w:t>49 3 J&amp;% 3..&lt;!</w:t>
      </w:r>
    </w:p>
    <w:p>
      <w:r>
        <w:t>'&amp;#&amp;</w:t>
      </w:r>
    </w:p>
    <w:p>
      <w:r>
        <w:t>'"' ' #$$ #D ' BJJ $ ' B8%'$&amp; C8#D E B F! %$ = B;$$ 'B "$ '</w:t>
      </w:r>
    </w:p>
    <w:p>
      <w:r>
        <w:t>% #J9 09</w:t>
      </w:r>
    </w:p>
    <w:p>
      <w:r>
        <w:t>##$ '</w:t>
      </w:r>
    </w:p>
    <w:p>
      <w:r>
        <w:rPr>
          <w:b/>
        </w:rPr>
        <w:t>E. 36</w:t>
      </w:r>
    </w:p>
    <w:p>
      <w:r>
        <w:t>G$ 3..&lt;!</w:t>
      </w:r>
    </w:p>
    <w:p>
      <w:r>
        <w:t>! #&amp;$</w:t>
      </w:r>
    </w:p>
    <w:p>
      <w:r>
        <w:t>"&amp;' $ $ "&amp;' $$$ ' B&amp;!</w:t>
      </w:r>
    </w:p>
    <w:p>
      <w:r>
        <w:t>':$&gt;&amp; ' ' &amp;' '</w:t>
      </w:r>
    </w:p>
    <w:p>
      <w:r>
        <w:t>#$ "- ' BH&amp;"$HI '$ &amp;$% = ' J$ '&amp; '</w:t>
      </w:r>
    </w:p>
    <w:p>
      <w:r>
        <w:t>4D" =</w:t>
      </w:r>
    </w:p>
    <w:p>
      <w:r>
        <w:t>/D" K$ '$ &amp; #</w:t>
      </w:r>
    </w:p>
    <w:p>
      <w:r>
        <w:t>'$ ' %$9 ,$ = $ &amp;%D"$! B&amp;</w:t>
      </w:r>
    </w:p>
    <w:p>
      <w:r>
        <w:t>'&amp;%##&amp;</w:t>
      </w:r>
    </w:p>
    <w:p>
      <w:r>
        <w:t>-'" #$8$"$&gt; &gt;</w:t>
      </w:r>
    </w:p>
    <w:p>
      <w:r>
        <w:t>"$%&amp;</w:t>
      </w:r>
    </w:p>
    <w:p>
      <w:r>
        <w:t>% #-H:&gt; ' $9</w:t>
      </w:r>
    </w:p>
    <w:p>
      <w:r>
        <w:t>B$ #$ #</w:t>
      </w:r>
    </w:p>
    <w:p>
      <w:r>
        <w:t>' &amp;#H&amp;! ' %$:</w:t>
      </w:r>
    </w:p>
    <w:p>
      <w:r>
        <w:t>&gt; 'B '"$ '</w:t>
      </w:r>
    </w:p>
    <w:p>
      <w:r>
        <w:t>"&amp;" $ '</w:t>
      </w:r>
    </w:p>
    <w:p>
      <w:r>
        <w:t>$$9 &gt; " #D B'$! ' ' ' I HH! # #&amp;$ = :H &gt;B= '$! $ ## L</w:t>
      </w:r>
    </w:p>
    <w:p>
      <w:r>
        <w:t>#&amp;"D$ ' "H &amp;$$ ' &gt;* "$ $</w:t>
      </w:r>
    </w:p>
    <w:p>
      <w:r>
        <w:t>#</w:t>
      </w:r>
    </w:p>
    <w:p>
      <w:r>
        <w:t>"$ #</w:t>
      </w:r>
    </w:p>
    <w:p>
      <w:r>
        <w:t>'9 B&amp;</w:t>
      </w:r>
    </w:p>
    <w:p>
      <w:r>
        <w:t>#&amp;$&amp;</w:t>
      </w:r>
    </w:p>
    <w:p>
      <w:r>
        <w:t>&amp;:D ;$ $</w:t>
      </w:r>
    </w:p>
    <w:p>
      <w:r>
        <w:t>##$ ' B</w:t>
      </w:r>
    </w:p>
    <w:p>
      <w:r>
        <w:t>&gt;</w:t>
      </w:r>
    </w:p>
    <w:p>
      <w:r>
        <w:t>";$ ' HH &amp;$$ ' ' 'I K$&amp;!</w:t>
      </w:r>
    </w:p>
    <w:p>
      <w:r>
        <w:t>"$$ '</w:t>
      </w:r>
    </w:p>
    <w:p>
      <w:r>
        <w:t>";$&amp;9</w:t>
      </w:r>
    </w:p>
    <w:p>
      <w:r>
        <w:t>':#H ' HH $ "$&amp;</w:t>
      </w:r>
    </w:p>
    <w:p>
      <w:r>
        <w:t>": M-$&gt;</w:t>
      </w:r>
    </w:p>
    <w:p>
      <w:r>
        <w:t>% '</w:t>
      </w:r>
    </w:p>
    <w:p>
      <w:r>
        <w:t>J&amp;" :H $</w:t>
      </w:r>
    </w:p>
    <w:p>
      <w:r>
        <w:t>$! ' # #$$ '"</w:t>
      </w:r>
    </w:p>
    <w:p>
      <w:r>
        <w:t>% '</w:t>
      </w:r>
    </w:p>
    <w:p>
      <w:r>
        <w:t>J&amp;" '$ L</w:t>
      </w:r>
    </w:p>
    <w:p>
      <w:r>
        <w:t>B- %$ # 'B&amp;%$9</w:t>
      </w:r>
    </w:p>
    <w:p>
      <w:r>
        <w:t>&amp; ":&amp;$&gt;</w:t>
      </w:r>
    </w:p>
    <w:p>
      <w:r>
        <w:t>&amp;%&amp;&amp; &gt;$ =</w:t>
      </w:r>
    </w:p>
    <w:p>
      <w:r>
        <w:t>-%$ ;$&amp; #&amp;'"$ = :H9</w:t>
      </w:r>
    </w:p>
    <w:p>
      <w:r>
        <w:t>"; %$:$! - "#</w:t>
      </w:r>
    </w:p>
    <w:p>
      <w:r>
        <w:t>H#$$</w:t>
      </w:r>
    </w:p>
    <w:p>
      <w:r>
        <w:t>H"$: = BNK#$ $ %$ ' D%</w:t>
      </w:r>
    </w:p>
    <w:p>
      <w:r>
        <w:t>" 3../! B$ $$J # #" 'B$$;</w:t>
      </w:r>
    </w:p>
    <w:p>
      <w:r>
        <w:t>: =</w:t>
      </w:r>
    </w:p>
    <w:p>
      <w:r>
        <w:t>' $</w:t>
      </w:r>
    </w:p>
    <w:p>
      <w:r>
        <w:t>";I $$"$ "&amp;'"$I $ ' #H-$H&amp;#! $""$</w:t>
      </w:r>
    </w:p>
    <w:p>
      <w:r>
        <w:t>&amp;G =</w:t>
      </w:r>
    </w:p>
    <w:p>
      <w:r>
        <w:t>&gt; ' &amp;'#$$ '</w:t>
      </w:r>
    </w:p>
    <w:p>
      <w:r>
        <w:t>, = M 'BA$ = $; 3../! B$ # "&amp;&amp;</w:t>
      </w:r>
    </w:p>
    <w:p>
      <w:r>
        <w:t>-"#$"$: '9</w:t>
      </w:r>
    </w:p>
    <w:p>
      <w:r>
        <w:t>#&amp;$</w:t>
      </w:r>
    </w:p>
    <w:p>
      <w:r>
        <w:t>'&gt;&amp; &gt;( #! B&amp; #&amp;$$</w:t>
      </w:r>
    </w:p>
    <w:p>
      <w:r>
        <w:t>H-#$ $&amp;!</w:t>
      </w:r>
    </w:p>
    <w:p>
      <w:r>
        <w:t>H&amp;#$$ !</w:t>
      </w:r>
    </w:p>
    <w:p>
      <w:r>
        <w:t>H&amp;#$$ ! ' B$H" ;H&gt; $</w:t>
      </w:r>
    </w:p>
    <w:p>
      <w:r>
        <w:t>$I" ;$$&amp; # '</w:t>
      </w:r>
    </w:p>
    <w:p>
      <w:r>
        <w:t>"&amp;$H' '# &gt;$ 9 , ! B&amp; &amp;$$ $$"$ #; '(I</w:t>
      </w:r>
    </w:p>
    <w:p>
      <w:r>
        <w:t>#J '# A$ 3..7L</w:t>
      </w:r>
    </w:p>
    <w:p>
      <w:r>
        <w:t>#&amp;&amp; $$J &gt;B $% % # 'BJJ$ #H-&gt; $$$</w:t>
      </w:r>
    </w:p>
    <w:p>
      <w:r>
        <w:t>$%$&amp; '#$&amp;9 , &amp;$$ ' $&amp; &amp;$$ $$9</w:t>
      </w:r>
    </w:p>
    <w:p>
      <w:r>
        <w:t>5416751662 8 4537 8 29 7 % 1666!</w:t>
      </w:r>
    </w:p>
    <w:p>
      <w:r>
        <w:t>J$ &amp;$$ 'B ::%$ :; ' B&amp;$$ ' $&amp; ' B&amp; &amp;</w:t>
      </w:r>
    </w:p>
    <w:p>
      <w:r>
        <w:t>% #H-&gt; #</w:t>
      </w:r>
    </w:p>
    <w:p>
      <w:r>
        <w:t>#$ ' ' 'JJ '</w:t>
      </w:r>
    </w:p>
    <w:p>
      <w:r>
        <w:t>$HI $</w:t>
      </w:r>
    </w:p>
    <w:p>
      <w:r>
        <w:t>HH $</w:t>
      </w:r>
    </w:p>
    <w:p>
      <w:r>
        <w:t>% #-H&gt; #</w:t>
      </w:r>
    </w:p>
    <w:p>
      <w:r>
        <w:t>#&amp;G$ ' B&amp;$$ '&amp;#J9</w:t>
      </w:r>
    </w:p>
    <w:p>
      <w:r>
        <w:t>&amp;:"$ '&gt;&amp; &gt;</w:t>
      </w:r>
    </w:p>
    <w:p>
      <w:r>
        <w:t>#H-$H&amp;# B%$ # 'BJJ$</w:t>
      </w:r>
    </w:p>
    <w:p>
      <w:r>
        <w:t>B&amp;9 79</w:t>
      </w:r>
    </w:p>
    <w:p>
      <w:r>
        <w:t>##$ $</w:t>
      </w:r>
    </w:p>
    <w:p>
      <w:r>
        <w:t>#$&amp; #J ' B&amp; ' 7 % 1666!</w:t>
      </w:r>
    </w:p>
    <w:p>
      <w:r>
        <w:t>#&amp;&amp; &gt; 8 #%$ "$ 1 H # G</w:t>
      </w:r>
    </w:p>
    <w:p>
      <w:r>
        <w:t>#$ ! 3 H # G</w:t>
      </w:r>
    </w:p>
    <w:p>
      <w:r>
        <w:t>#$ ';$! &gt;</w:t>
      </w:r>
    </w:p>
    <w:p>
      <w:r>
        <w:t>#&amp;"D$ ' "H "I"" &amp;$$ ' 3M"9 $ &gt;B &amp;$$ #; ' %</w:t>
      </w:r>
    </w:p>
    <w:p>
      <w:r>
        <w:t>' '&amp;# ' H: ' 2 M:9</w:t>
      </w:r>
    </w:p>
    <w:p>
      <w:r>
        <w:t>"I""9</w:t>
      </w:r>
    </w:p>
    <w:p>
      <w:r>
        <w:t>%"$ #&amp;I &amp;$$ = &amp;%$ $</w:t>
      </w:r>
    </w:p>
    <w:p>
      <w:r>
        <w:t>$%$&amp;</w:t>
      </w:r>
    </w:p>
    <w:p>
      <w:r>
        <w:t>H$</w:t>
      </w:r>
    </w:p>
    <w:p>
      <w:r>
        <w:t>&amp;H</w:t>
      </w:r>
    </w:p>
    <w:p>
      <w:r>
        <w:t>&gt;</w:t>
      </w:r>
    </w:p>
    <w:p>
      <w:r>
        <w:t>#$ #! = :I</w:t>
      </w:r>
    </w:p>
    <w:p>
      <w:r>
        <w:t>;$ &amp;</w:t>
      </w:r>
    </w:p>
    <w:p>
      <w:r>
        <w:t>&amp;$$ "#;9</w:t>
      </w:r>
    </w:p>
    <w:p>
      <w:r>
        <w:t>"%"$ ' "";</w:t>
      </w:r>
    </w:p>
    <w:p>
      <w:r>
        <w:t>' ' B&amp;$$ &gt;$ = I #; &gt;B"$9 ,</w:t>
      </w:r>
    </w:p>
    <w:p>
      <w:r>
        <w:t>"&amp;'!</w:t>
      </w:r>
    </w:p>
    <w:p>
      <w:r>
        <w:t>"$%$ ' B&amp; #</w:t>
      </w:r>
    </w:p>
    <w:p>
      <w:r>
        <w:t># 'B $%</w:t>
      </w:r>
    </w:p>
    <w:p>
      <w:r>
        <w:t>"$ #J &amp;$$ #$9</w:t>
      </w:r>
    </w:p>
    <w:p>
      <w:r>
        <w:t>#</w:t>
      </w:r>
    </w:p>
    <w:p>
      <w:r>
        <w:t>&gt;J&amp; ' "- B;$&amp;" #&amp;%; 'A =</w:t>
      </w:r>
    </w:p>
    <w:p>
      <w:r>
        <w:t>&amp;$$ ' $&amp;</w:t>
      </w:r>
    </w:p>
    <w:p>
      <w:r>
        <w:t>=</w:t>
      </w:r>
    </w:p>
    <w:p>
      <w:r>
        <w:t>$$"$ "&amp;'9 "#$ $ '</w:t>
      </w:r>
    </w:p>
    <w:p>
      <w:r>
        <w:t>"$$!</w:t>
      </w:r>
    </w:p>
    <w:p>
      <w:r>
        <w:t>$"$ &gt;B $% ' #$$ "$$ = "8$"# &amp;$$ ;"$ I:; L BI '</w:t>
      </w:r>
    </w:p>
    <w:p>
      <w:r>
        <w:t>#J ' #$</w:t>
      </w:r>
    </w:p>
    <w:p>
      <w:r>
        <w:t>;?$"$</w:t>
      </w:r>
    </w:p>
    <w:p>
      <w:r>
        <w:t>&amp;$$ "#; =</w:t>
      </w:r>
    </w:p>
    <w:p>
      <w:r>
        <w:t>'</w:t>
      </w:r>
    </w:p>
    <w:p>
      <w:r>
        <w:t>' $H&gt;9 /9 3/ % 1666!</w:t>
      </w:r>
    </w:p>
    <w:p>
      <w:r>
        <w:t>! #&amp;$</w:t>
      </w:r>
    </w:p>
    <w:p>
      <w:r>
        <w:t>"&amp;' $!</w:t>
      </w:r>
    </w:p>
    <w:p>
      <w:r>
        <w:t>'&amp;</w:t>
      </w:r>
    </w:p>
    <w:p>
      <w:r>
        <w:t>##$</w:t>
      </w:r>
    </w:p>
    <w:p>
      <w:r>
        <w:t>"&amp;'8 '</w:t>
      </w:r>
    </w:p>
    <w:p>
      <w:r>
        <w:t>, ,, , ' &gt;</w:t>
      </w:r>
    </w:p>
    <w:p>
      <w:r>
        <w:t>%&amp; &gt; B&amp;$$ :&amp;&amp; ' B&amp; &amp;$$ $D "-! #;;"$</w:t>
      </w:r>
    </w:p>
    <w:p>
      <w:r>
        <w:t>##$ % B"!</w:t>
      </w:r>
    </w:p>
    <w:p>
      <w:r>
        <w:t>$;:"!</w:t>
      </w:r>
    </w:p>
    <w:p>
      <w:r>
        <w:t>$I" !</w:t>
      </w:r>
    </w:p>
    <w:p>
      <w:r>
        <w:t>;H$ H&gt;!</w:t>
      </w:r>
    </w:p>
    <w:p>
      <w:r>
        <w:t>&gt;</w:t>
      </w:r>
    </w:p>
    <w:p>
      <w:r>
        <w:t>H&amp;#$#$H '$</w:t>
      </w:r>
    </w:p>
    <w:p>
      <w:r>
        <w:t>JJ$9</w:t>
      </w:r>
    </w:p>
    <w:p>
      <w:r>
        <w:t>% #-H#$H:&gt;!</w:t>
      </w:r>
    </w:p>
    <w:p>
      <w:r>
        <w:t>$&amp;</w:t>
      </w:r>
    </w:p>
    <w:p>
      <w:r>
        <w:t>&amp;$$ '&amp;#J H&gt; % ' : '$ $</w:t>
      </w:r>
    </w:p>
    <w:p>
      <w:r>
        <w:t>$; "$J" 'I9</w:t>
      </w:r>
    </w:p>
    <w:p>
      <w:r>
        <w:t>&amp;"</w:t>
      </w:r>
    </w:p>
    <w:p>
      <w:r>
        <w:t>#$ J$ $D "; "#$ $ ' $I$! '</w:t>
      </w:r>
    </w:p>
    <w:p>
      <w:r>
        <w:t>'&amp; ' B#$&amp; ' $% $ '</w:t>
      </w:r>
    </w:p>
    <w:p>
      <w:r>
        <w:t>$$ $ ' B&amp;9 ,</w:t>
      </w:r>
    </w:p>
    <w:p>
      <w:r>
        <w:t>#&amp;$!</w:t>
      </w:r>
    </w:p>
    <w:p>
      <w:r>
        <w:t># ' $% '</w:t>
      </w:r>
    </w:p>
    <w:p>
      <w:r>
        <w:t>;?$"$ B&amp;$$ # %:;</w:t>
      </w:r>
    </w:p>
    <w:p>
      <w:r>
        <w:t>' B&amp;$$ ' $&amp; :&amp;&amp; ' #$$ L</w:t>
      </w:r>
    </w:p>
    <w:p>
      <w:r>
        <w:t>$%$&amp; # &amp;:D $ $$J #;</w:t>
      </w:r>
    </w:p>
    <w:p>
      <w:r>
        <w:t>$H&amp;9</w:t>
      </w:r>
    </w:p>
    <w:p>
      <w:r>
        <w:t>&lt;9</w:t>
      </w:r>
    </w:p>
    <w:p>
      <w:r>
        <w:t>I#$ &amp;&amp; =</w:t>
      </w:r>
    </w:p>
    <w:p>
      <w:r>
        <w:t>'"' '</w:t>
      </w:r>
    </w:p>
    <w:p>
      <w:r>
        <w:t>, ,, , ' 7 '&amp;"; 1666!</w:t>
      </w:r>
    </w:p>
    <w:p>
      <w:r>
        <w:t>! #&amp;$</w:t>
      </w:r>
    </w:p>
    <w:p>
      <w:r>
        <w:t>"&amp;' $ $ H"$:!</w:t>
      </w:r>
    </w:p>
    <w:p>
      <w:r>
        <w:t>':$&gt;&amp;</w:t>
      </w:r>
    </w:p>
    <w:p>
      <w:r>
        <w:t>J;"-:! $</w:t>
      </w:r>
    </w:p>
    <w:p>
      <w:r>
        <w:t>#$ $-#&gt; &amp;$$ #$J -"&amp;$&gt;"$! 'B"#$$ $; ' "" $</w:t>
      </w:r>
    </w:p>
    <w:p>
      <w:r>
        <w:t>$H&amp; %'$9</w:t>
      </w:r>
    </w:p>
    <w:p>
      <w:r>
        <w:t>&amp;:"$ %&amp;</w:t>
      </w:r>
    </w:p>
    <w:p>
      <w:r>
        <w:t>H&amp;#$$</w:t>
      </w:r>
    </w:p>
    <w:p>
      <w:r>
        <w:t># &gt; B&amp; %$ ' ""</w:t>
      </w:r>
    </w:p>
    <w:p>
      <w:r>
        <w:t>$$"$</w:t>
      </w:r>
    </w:p>
    <w:p>
      <w:r>
        <w:t>&gt; 'B $I" =</w:t>
      </w:r>
    </w:p>
    <w:p>
      <w:r>
        <w:t>"&amp;$H' $ = B :&amp; #$%"$</w:t>
      </w:r>
    </w:p>
    <w:p>
      <w:r>
        <w:t>G% 1666 $</w:t>
      </w:r>
    </w:p>
    <w:p>
      <w:r>
        <w:t>#$"; 16669 , $ I#$! B&amp; #&amp;$$</w:t>
      </w:r>
    </w:p>
    <w:p>
      <w:r>
        <w:t>#;; &amp;$$ '&amp;#J!</w:t>
      </w:r>
    </w:p>
    <w:p>
      <w:r>
        <w:t>I$ ;$&amp; 'B: '&amp;$"&amp;!</w:t>
      </w:r>
    </w:p>
    <w:p>
      <w:r>
        <w:t>H-#$ $&amp; $$&amp;! ' &amp;#H&amp;! ' %$:! ' %:! ' ' $H&gt; = '$ $ ' ";:9</w:t>
      </w:r>
    </w:p>
    <w:p>
      <w:r>
        <w:t>$"&amp; &gt;</w:t>
      </w:r>
    </w:p>
    <w:p>
      <w:r>
        <w:t>#$$ &amp;$$ "$ ' B#$&amp; ' $% '</w:t>
      </w:r>
    </w:p>
    <w:p>
      <w:r>
        <w:t>#J</w:t>
      </w:r>
    </w:p>
    <w:p>
      <w:r>
        <w:t>5416751662 8 0537 8 "#$ $ ' $</w:t>
      </w:r>
    </w:p>
    <w:p>
      <w:r>
        <w:t>#;D" "&amp;'I $</w:t>
      </w:r>
    </w:p>
    <w:p>
      <w:r>
        <w:t>B$ '&amp;&amp; $D #"$ $ B&amp;%$ ' 8 #</w:t>
      </w:r>
    </w:p>
    <w:p>
      <w:r>
        <w:t>#$&gt; 'B "&amp;$ ' ;?$"$9 $J!</w:t>
      </w:r>
    </w:p>
    <w:p>
      <w:r>
        <w:t>"# '</w:t>
      </w:r>
    </w:p>
    <w:p>
      <w:r>
        <w:t>$%$&amp; '#$&amp; &amp;$$ %:;9</w:t>
      </w:r>
    </w:p>
    <w:p>
      <w:r>
        <w:t>.9 14 " 1663! B&amp;</w:t>
      </w:r>
    </w:p>
    <w:p>
      <w:r>
        <w:t>&amp;$&amp; J"&amp; '</w:t>
      </w:r>
    </w:p>
    <w:p>
      <w:r>
        <w:t>"</w:t>
      </w:r>
    </w:p>
    <w:p>
      <w:r>
        <w:t># 'B $: 'B;%$ ,</w:t>
      </w:r>
    </w:p>
    <w:p>
      <w:r>
        <w:t>$ 'B$&amp;:$ J #&amp;% #</w:t>
      </w:r>
    </w:p>
    <w:p>
      <w:r>
        <w:t>1/ A$ 16639</w:t>
      </w:r>
    </w:p>
    <w:p>
      <w:r>
        <w:t>#'$ I#&gt;&amp;</w:t>
      </w:r>
    </w:p>
    <w:p>
      <w:r>
        <w:rPr>
          <w:b/>
        </w:rPr>
        <w:t>E. 37</w:t>
      </w:r>
    </w:p>
    <w:p>
      <w:r>
        <w:t>G$ 1663 &gt;B #$$</w:t>
      </w:r>
    </w:p>
    <w:p>
      <w:r>
        <w:t>%</w:t>
      </w:r>
    </w:p>
    <w:p>
      <w:r>
        <w:t>$: $ &gt;B</w:t>
      </w:r>
    </w:p>
    <w:p>
      <w:r>
        <w:t>$$ # %$</w:t>
      </w:r>
    </w:p>
    <w:p>
      <w:r>
        <w:t>/ #$"; 16639</w:t>
      </w:r>
    </w:p>
    <w:p>
      <w:r>
        <w:t>' # '&gt;&amp; &gt;B -$ ' %</w:t>
      </w:r>
    </w:p>
    <w:p>
      <w:r>
        <w:t>$: " &gt;B O$$ B B- %$ #9</w:t>
      </w:r>
    </w:p>
    <w:p>
      <w:r>
        <w:t>$:</w:t>
      </w:r>
    </w:p>
    <w:p>
      <w:r>
        <w:t>J"$ &amp;$&amp; #$&amp; =</w:t>
      </w:r>
    </w:p>
    <w:p>
      <w:r>
        <w:t>#&amp;' ' 11 $; 1663</w:t>
      </w:r>
    </w:p>
    <w:p>
      <w:r>
        <w:t>1/ G% 16619</w:t>
      </w:r>
    </w:p>
    <w:p>
      <w:r>
        <w:t>B $$J # ;$</w:t>
      </w:r>
    </w:p>
    <w:p>
      <w:r>
        <w:t>'B $#$ #&amp;"$&amp;</w:t>
      </w:r>
    </w:p>
    <w:p>
      <w:r>
        <w:t>32 %"; 1663! B&amp; '%$ O$ #&amp;&amp;9</w:t>
      </w:r>
    </w:p>
    <w:p>
      <w:r>
        <w:t>&gt;</w:t>
      </w:r>
    </w:p>
    <w:p>
      <w:r>
        <w:t>#$&gt;&amp; B$%$</w:t>
      </w:r>
    </w:p>
    <w:p>
      <w:r>
        <w:t>'&gt;&amp; '</w:t>
      </w:r>
    </w:p>
    <w:p>
      <w:r>
        <w:t>' 34 J&amp;% 1661 &gt; B#&amp;$ B%$</w:t>
      </w:r>
    </w:p>
    <w:p>
      <w:r>
        <w:t>$D :$ $ &gt; B&amp;</w:t>
      </w:r>
    </w:p>
    <w:p>
      <w:r>
        <w:t>B%$ # J"&amp; ' J$ &gt;</w:t>
      </w:r>
    </w:p>
    <w:p>
      <w:r>
        <w:t>$: %$ '&amp;;$&amp;9</w:t>
      </w:r>
    </w:p>
    <w:p>
      <w:r>
        <w:t>#! 8 B:$ # &gt;</w:t>
      </w:r>
    </w:p>
    <w:p>
      <w:r>
        <w:t>% $ ' # "9</w:t>
      </w:r>
    </w:p>
    <w:p>
      <w:r>
        <w:t>369</w:t>
      </w:r>
    </w:p>
    <w:p>
      <w:r>
        <w:t>##$ #$ ' 33 '&amp;"; 1663!</w:t>
      </w:r>
    </w:p>
    <w:p>
      <w:r>
        <w:t>")$ ' &amp;'#$$! 9</w:t>
      </w:r>
    </w:p>
    <w:p>
      <w:r>
        <w:t>$</w:t>
      </w:r>
    </w:p>
    <w:p>
      <w:r>
        <w:t>&gt; " ! $ I#&gt;&amp; &gt;B</w:t>
      </w:r>
    </w:p>
    <w:p>
      <w:r>
        <w:t>&amp;$$ 'JJ '</w:t>
      </w:r>
    </w:p>
    <w:p>
      <w:r>
        <w:t>#</w:t>
      </w:r>
    </w:p>
    <w:p>
      <w:r>
        <w:t>#$&amp; &amp;' ' $% ' B&amp;! "#$ $ ' J$ &gt;B B%$ %</w:t>
      </w:r>
    </w:p>
    <w:p>
      <w:r>
        <w:t>$: &gt; &gt;* G9</w:t>
      </w:r>
    </w:p>
    <w:p>
      <w:r>
        <w:t>$ #'$ $"&amp;!</w:t>
      </w:r>
    </w:p>
    <w:p>
      <w:r>
        <w:t>% '</w:t>
      </w:r>
    </w:p>
    <w:p>
      <w:r>
        <w:t>:' J$:;$&amp; $ ' '"$ $D J; ' 8! &gt;B B&amp;$$ # #; '</w:t>
      </w:r>
    </w:p>
    <w:p>
      <w:r>
        <w:t>&amp;'#$ '</w:t>
      </w:r>
    </w:p>
    <w:p>
      <w:r>
        <w:t>$ &amp;"&gt; "9 , I!</w:t>
      </w:r>
    </w:p>
    <w:p>
      <w:r>
        <w:t>H ' D 'B "$ &amp;$$ &gt;"$ I$$9 B&amp; #&amp;$$</w:t>
      </w:r>
    </w:p>
    <w:p>
      <w:r>
        <w:t>$ I% '</w:t>
      </w:r>
    </w:p>
    <w:p>
      <w:r>
        <w:t>:$!</w:t>
      </w:r>
    </w:p>
    <w:p>
      <w:r>
        <w:t>$$ # &amp; #</w:t>
      </w:r>
    </w:p>
    <w:p>
      <w:r>
        <w:t>$ ' $;$&amp; $ ' '&amp; $</w:t>
      </w:r>
    </w:p>
    <w:p>
      <w:r>
        <w:t>"&gt;$ '</w:t>
      </w:r>
    </w:p>
    <w:p>
      <w:r>
        <w:t>' #;$&amp;9</w:t>
      </w:r>
    </w:p>
    <w:p>
      <w:r>
        <w:t>#!</w:t>
      </w:r>
    </w:p>
    <w:p>
      <w:r>
        <w:t>$ $&amp; &gt;B</w:t>
      </w:r>
    </w:p>
    <w:p>
      <w:r>
        <w:t>B::$ # &amp;"$ '</w:t>
      </w:r>
    </w:p>
    <w:p>
      <w:r>
        <w:t>" ' &amp;'#$$! &gt;B %$</w:t>
      </w:r>
    </w:p>
    <w:p>
      <w:r>
        <w:t>% $D #"$ ' B%</w:t>
      </w:r>
    </w:p>
    <w:p>
      <w:r>
        <w:t># #J $ &gt;B JJH$</w:t>
      </w:r>
    </w:p>
    <w:p>
      <w:r>
        <w:t>%$ 'BO$ "#D$"$ %'9 339 12 #$"; 1664!</w:t>
      </w:r>
    </w:p>
    <w:p>
      <w:r>
        <w:t>! #&amp;$</w:t>
      </w:r>
    </w:p>
    <w:p>
      <w:r>
        <w:t>#-H$! $</w:t>
      </w:r>
    </w:p>
    <w:p>
      <w:r>
        <w:t>+ ! #&amp;$</w:t>
      </w:r>
    </w:p>
    <w:p>
      <w:r>
        <w:t>"&amp;' :&amp;&amp;! $ 'I ' , &amp;"! $ '</w:t>
      </w:r>
    </w:p>
    <w:p>
      <w:r>
        <w:t>##$ 'BI" #-H$&gt; ' &gt;</w:t>
      </w:r>
    </w:p>
    <w:p>
      <w:r>
        <w:t>$ ':$&gt;&amp;</w:t>
      </w:r>
    </w:p>
    <w:p>
      <w:r>
        <w:t>$; 'I H&gt; H*</w:t>
      </w:r>
    </w:p>
    <w:p>
      <w:r>
        <w:t>#$&amp; &amp;"$"$ ; = $$ $I9</w:t>
      </w:r>
    </w:p>
    <w:p>
      <w:r>
        <w:t>$ #&amp;&amp; &gt; B&amp; "J$$ ' '&amp;J ' $-# $&amp; P</w:t>
      </w:r>
    </w:p>
    <w:p>
      <w:r>
        <w:t>&amp;:$ =</w:t>
      </w:r>
    </w:p>
    <w:p>
      <w:r>
        <w:t>$$ # B: Q9</w:t>
      </w:r>
    </w:p>
    <w:p>
      <w:r>
        <w:t>B$ # "</w:t>
      </w:r>
    </w:p>
    <w:p>
      <w:r>
        <w:t>&amp;%' ' :% $; '&amp;#J L B&amp; #&amp;$$ $$</w:t>
      </w:r>
    </w:p>
    <w:p>
      <w:r>
        <w:t>$;$&amp; $</w:t>
      </w:r>
    </w:p>
    <w:p>
      <w:r>
        <w:t>$' =</w:t>
      </w:r>
    </w:p>
    <w:p>
      <w:r>
        <w:t>&amp;:9</w:t>
      </w:r>
    </w:p>
    <w:p>
      <w:r>
        <w:t>$"$ 'D</w:t>
      </w:r>
    </w:p>
    <w:p>
      <w:r>
        <w:t>&gt;B B- %$ # ' ";'$&amp; #-H$&gt; '&amp;$"$ =</w:t>
      </w:r>
    </w:p>
    <w:p>
      <w:r>
        <w:t>$; 'I H&gt;9</w:t>
      </w:r>
    </w:p>
    <w:p>
      <w:r>
        <w:t>#&amp;$ B$ # %&amp; ' : &gt; $ '</w:t>
      </w:r>
    </w:p>
    <w:p>
      <w:r>
        <w:t>'B &amp;$$ ' $ #$8 $"$&gt; #&gt; B&amp;</w:t>
      </w:r>
    </w:p>
    <w:p>
      <w:r>
        <w:t>#&amp;$$ # ' H" $&amp;$J</w:t>
      </w:r>
    </w:p>
    <w:p>
      <w:r>
        <w:t>' %% ' $ ' B'$9</w:t>
      </w:r>
    </w:p>
    <w:p>
      <w:r>
        <w:t>$ !</w:t>
      </w:r>
    </w:p>
    <w:p>
      <w:r>
        <w:t>B; '</w:t>
      </w:r>
    </w:p>
    <w:p>
      <w:r>
        <w:t>5416751662 8 2537 8 "$$ J$</w:t>
      </w:r>
    </w:p>
    <w:p>
      <w:r>
        <w:t># #-H$&gt;! &gt;</w:t>
      </w:r>
    </w:p>
    <w:p>
      <w:r>
        <w:t>#$&amp; ' $% ' B&amp; &amp;$$ ' 366R '#</w:t>
      </w:r>
    </w:p>
    <w:p>
      <w:r>
        <w:t>46 G 3... '</w:t>
      </w:r>
    </w:p>
    <w:p>
      <w:r>
        <w:t>$%$&amp; '#$&amp; =</w:t>
      </w:r>
    </w:p>
    <w:p>
      <w:r>
        <w:t>"$$ ;"&amp;&gt; &gt; &amp;$$ $D # "#$$9 B"&amp;:"$ '</w:t>
      </w:r>
    </w:p>
    <w:p>
      <w:r>
        <w:t>#$&amp; #%$ #'$ $'</w:t>
      </w:r>
    </w:p>
    <w:p>
      <w:r>
        <w:t>#$$' =</w:t>
      </w:r>
    </w:p>
    <w:p>
      <w:r>
        <w:t>"$$ = ' " #J! "</w:t>
      </w:r>
    </w:p>
    <w:p>
      <w:r>
        <w:t>$$$ #</w:t>
      </w:r>
    </w:p>
    <w:p>
      <w:r>
        <w:t>$8'$ ; =</w:t>
      </w:r>
    </w:p>
    <w:p>
      <w:r>
        <w:t>'D9</w:t>
      </w:r>
    </w:p>
    <w:p>
      <w:r>
        <w:t>319 'B $$ ' 7 %"; 1664!</w:t>
      </w:r>
    </w:p>
    <w:p>
      <w:r>
        <w:t>! #&amp;$</w:t>
      </w:r>
    </w:p>
    <w:p>
      <w:r>
        <w:t>#-H: '</w:t>
      </w:r>
    </w:p>
    <w:p>
      <w:r>
        <w:t>% ' &amp;'#$$ #J ' B !</w:t>
      </w:r>
    </w:p>
    <w:p>
      <w:r>
        <w:t>%&amp; &gt; B&amp; %$</w:t>
      </w:r>
    </w:p>
    <w:p>
      <w:r>
        <w:t>&gt;B #%$ $% '</w:t>
      </w:r>
    </w:p>
    <w:p>
      <w:r>
        <w:t>$%$&amp; &amp;:D9 349</w:t>
      </w:r>
    </w:p>
    <w:p>
      <w:r>
        <w:t>#&amp; ' 31 %"; 1664! B</w:t>
      </w:r>
    </w:p>
    <w:p>
      <w:r>
        <w:t>J"&amp; B&amp; &gt;</w:t>
      </w:r>
    </w:p>
    <w:p>
      <w:r>
        <w:t>'$ 'B$ 'B $ $D 'B%'$&amp; #</w:t>
      </w:r>
    </w:p>
    <w:p>
      <w:r>
        <w:t>#&amp;' ' 4 A$ 3../</w:t>
      </w:r>
    </w:p>
    <w:p>
      <w:r>
        <w:t>46 #$"; 3... &amp;$$ "#!</w:t>
      </w:r>
    </w:p>
    <w:p>
      <w:r>
        <w:t>J'$</w:t>
      </w:r>
    </w:p>
    <w:p>
      <w:r>
        <w:t>##$ 'BI" ' 12 #$"; 1664 &amp;$; #</w:t>
      </w:r>
    </w:p>
    <w:p>
      <w:r>
        <w:t>, &amp;"9</w:t>
      </w:r>
    </w:p>
    <w:p>
      <w:r>
        <w:t>309 '&amp; ' 34 %"; 1664!</w:t>
      </w:r>
    </w:p>
    <w:p>
      <w:r>
        <w:t>&amp;</w:t>
      </w:r>
    </w:p>
    <w:p>
      <w:r>
        <w:t>'$ ' B&amp; = ' " ' "$ #J</w:t>
      </w:r>
    </w:p>
    <w:p>
      <w:r>
        <w:t>"$J &gt; BI 'B $%$&amp; '#$&amp; &amp;$$ #; = # $"# $ = # '"$9 D !</w:t>
      </w:r>
    </w:p>
    <w:p>
      <w:r>
        <w:t>#$ ' : &gt; &amp;$$ '</w:t>
      </w:r>
    </w:p>
    <w:p>
      <w:r>
        <w:t>$$$ =</w:t>
      </w:r>
    </w:p>
    <w:p>
      <w:r>
        <w:t>$&amp; B&amp;$$ &gt; ' /R9</w:t>
      </w:r>
    </w:p>
    <w:p>
      <w:r>
        <w:t>329</w:t>
      </w:r>
    </w:p>
    <w:p>
      <w:r>
        <w:t>' 10 %"; 1664! B&amp; B$ ##&amp;</w:t>
      </w:r>
    </w:p>
    <w:p>
      <w:r>
        <w:t>#&amp; ' 31 %"; 1664 $</w:t>
      </w:r>
    </w:p>
    <w:p>
      <w:r>
        <w:t>$ 'B%'$&amp;9</w:t>
      </w:r>
    </w:p>
    <w:p>
      <w:r>
        <w:t>'&gt;&amp; &gt;B B&amp;$$ # 'B' %</w:t>
      </w:r>
    </w:p>
    <w:p>
      <w:r>
        <w:t>'$ ' '&amp;;$ '</w:t>
      </w:r>
    </w:p>
    <w:p>
      <w:r>
        <w:t>$ $ &gt;! # !</w:t>
      </w:r>
    </w:p>
    <w:p>
      <w:r>
        <w:t>'&amp;$ &gt;</w:t>
      </w:r>
    </w:p>
    <w:p>
      <w:r>
        <w:t>&amp;$$ ' $&amp;</w:t>
      </w:r>
    </w:p>
    <w:p>
      <w:r>
        <w:t>#"$$$ # 'BI</w:t>
      </w:r>
    </w:p>
    <w:p>
      <w:r>
        <w:t>$%$&amp; 8'= ' 46 #$"; 3...9</w:t>
      </w:r>
    </w:p>
    <w:p>
      <w:r>
        <w:t>$ $D $ ' 'A</w:t>
      </w:r>
    </w:p>
    <w:p>
      <w:r>
        <w:t>O$ $$;&amp; #</w:t>
      </w:r>
    </w:p>
    <w:p>
      <w:r>
        <w:t>'&amp; '&amp;$"&amp;9</w:t>
      </w:r>
    </w:p>
    <w:p>
      <w:r>
        <w:t>379 B</w:t>
      </w:r>
    </w:p>
    <w:p>
      <w:r>
        <w:t>'&amp;&amp; B##$ ' B&amp; %;</w:t>
      </w:r>
    </w:p>
    <w:p>
      <w:r>
        <w:t>10 J&amp;% 1660!</w:t>
      </w:r>
    </w:p>
    <w:p>
      <w:r>
        <w:t>"$J &gt;</w:t>
      </w:r>
    </w:p>
    <w:p>
      <w:r>
        <w:t>#&amp; ' 31 %"; 1664</w:t>
      </w:r>
    </w:p>
    <w:p>
      <w:r>
        <w:t>%$ # '&amp;9 3/9 '&amp; ' &lt; G 1660!</w:t>
      </w:r>
    </w:p>
    <w:p>
      <w:r>
        <w:t>J"&amp;</w:t>
      </w:r>
    </w:p>
    <w:p>
      <w:r>
        <w:t>#&amp; ' 31 %"; 16649 3&lt;9 '&amp;</w:t>
      </w:r>
    </w:p>
    <w:p>
      <w:r>
        <w:t>##$ ' 31 G$ 1662!</w:t>
      </w:r>
    </w:p>
    <w:p>
      <w:r>
        <w:t>&amp; $ "#&amp;</w:t>
      </w:r>
    </w:p>
    <w:p>
      <w:r>
        <w:t>'&amp; 'B%;$&amp; '</w:t>
      </w:r>
    </w:p>
    <w:p>
      <w:r>
        <w:t>10 J&amp;% 1660!</w:t>
      </w:r>
    </w:p>
    <w:p>
      <w:r>
        <w:t>"$J &gt;</w:t>
      </w:r>
    </w:p>
    <w:p>
      <w:r>
        <w:t>'&amp; ' &lt; G 1660 %$ &amp;$&amp; = $$ $J&amp;</w:t>
      </w:r>
    </w:p>
    <w:p>
      <w:r>
        <w:t>'" ' B&amp; $</w:t>
      </w:r>
    </w:p>
    <w:p>
      <w:r>
        <w:t>'$"$ =</w:t>
      </w:r>
    </w:p>
    <w:p>
      <w:r>
        <w:t>%$9</w:t>
      </w:r>
    </w:p>
    <w:p>
      <w:r>
        <w:t>J"&amp;</w:t>
      </w:r>
    </w:p>
    <w:p>
      <w:r>
        <w:t>'&amp; $ 'B$ 'B $ "$&amp; '</w:t>
      </w:r>
    </w:p>
    <w:p>
      <w:r>
        <w:t>$"# $ ' J ' "$ $</w:t>
      </w:r>
    </w:p>
    <w:p>
      <w:r>
        <w:t>I#&gt;&amp; &gt; B%$ ' '$ =</w:t>
      </w:r>
    </w:p>
    <w:p>
      <w:r>
        <w:t>$</w:t>
      </w:r>
    </w:p>
    <w:p>
      <w:r>
        <w:t>#%$ %</w:t>
      </w:r>
    </w:p>
    <w:p>
      <w:r>
        <w:t># $K$ &gt;B#D B&amp;H&amp; ' '&amp; 'B$$$ #&amp;% = B$9 1. 9 3 ! ($8=8'</w:t>
      </w:r>
    </w:p>
    <w:p>
      <w:r>
        <w:t>4 A$ 3../9</w:t>
      </w:r>
    </w:p>
    <w:p>
      <w:r>
        <w:t>#</w:t>
      </w:r>
    </w:p>
    <w:p>
      <w:r>
        <w:t>'&gt;&amp; &gt;B %$ '&amp;'&amp; 'B&amp;% B%'$&amp; ' "D $H&amp;&gt;</w:t>
      </w:r>
    </w:p>
    <w:p>
      <w:r>
        <w:t>B##-$</w:t>
      </w:r>
    </w:p>
    <w:p>
      <w:r>
        <w:t>BI#$ ' , &amp;"</w:t>
      </w:r>
    </w:p>
    <w:p>
      <w:r>
        <w:t>' "&gt; ' "$%$ '$ B&amp; %$ J$ #% '$</w:t>
      </w:r>
    </w:p>
    <w:p>
      <w:r>
        <w:t>$: 'B;%$ #J $ ' "#$"$ &gt;B %$ '#$&amp; '$</w:t>
      </w:r>
    </w:p>
    <w:p>
      <w:r>
        <w:t>$$9</w:t>
      </w:r>
    </w:p>
    <w:p>
      <w:r>
        <w:t>5416751662 8 7537 8 3.9 B&amp;</w:t>
      </w:r>
    </w:p>
    <w:p>
      <w:r>
        <w:t>$G$&amp;</w:t>
      </w:r>
    </w:p>
    <w:p>
      <w:r>
        <w:t>30 #$"; 1662 $ '$ '&amp;9</w:t>
      </w:r>
    </w:p>
    <w:p>
      <w:r>
        <w:t>$$&amp; %</w:t>
      </w:r>
    </w:p>
    <w:p>
      <w:r>
        <w:t>#$&amp; ' $% ' 366R '</w:t>
      </w:r>
    </w:p>
    <w:p>
      <w:r>
        <w:t>$%$&amp; '#$&amp; =</w:t>
      </w:r>
    </w:p>
    <w:p>
      <w:r>
        <w:t>"$$ ;"&amp;&gt;9</w:t>
      </w:r>
    </w:p>
    <w:p>
      <w:r>
        <w:t>JJ$ $"&amp; #&amp;$</w:t>
      </w:r>
    </w:p>
    <w:p>
      <w:r>
        <w:t>#$&amp; ' $% 'B " /6R $$</w:t>
      </w:r>
    </w:p>
    <w:p>
      <w:r>
        <w:t>' $ '</w:t>
      </w:r>
    </w:p>
    <w:p>
      <w:r>
        <w:t>'$ &gt; ' J$ '</w:t>
      </w:r>
    </w:p>
    <w:p>
      <w:r>
        <w:t>"'9</w:t>
      </w:r>
    </w:p>
    <w:p>
      <w:r>
        <w:t>#</w:t>
      </w:r>
    </w:p>
    <w:p>
      <w:r>
        <w:t># $$&amp;</w:t>
      </w:r>
    </w:p>
    <w:p>
      <w:r>
        <w:t>J$ &gt;B B%$ # &amp;$&amp; #; ' #&amp;' =</w:t>
      </w:r>
    </w:p>
    <w:p>
      <w:r>
        <w:t>&amp;%$ '</w:t>
      </w:r>
    </w:p>
    <w:p>
      <w:r>
        <w:t>%'$&amp; '</w:t>
      </w:r>
    </w:p>
    <w:p>
      <w:r>
        <w:t>' ' $: 'B;%$ =</w:t>
      </w:r>
    </w:p>
    <w:p>
      <w:r>
        <w:t>'</w:t>
      </w:r>
    </w:p>
    <w:p>
      <w:r>
        <w:t>"&gt; ' "$%$9 J!</w:t>
      </w:r>
    </w:p>
    <w:p>
      <w:r>
        <w:t>;'"$ $&amp; B$ ' " ' "$9 169 3/ $; 1662! B&amp;</w:t>
      </w:r>
    </w:p>
    <w:p>
      <w:r>
        <w:t>"#&amp;$&amp;</w:t>
      </w:r>
    </w:p>
    <w:p>
      <w:r>
        <w:t>9</w:t>
      </w:r>
    </w:p>
    <w:p>
      <w:r>
        <w:t>#'$</w:t>
      </w:r>
    </w:p>
    <w:p>
      <w:r>
        <w:t>##$ '</w:t>
      </w:r>
    </w:p>
    <w:p>
      <w:r>
        <w:t>! '$&amp; ' 7 " 3...! ' &gt; 8 '&gt;$ $""$ &gt;</w:t>
      </w:r>
    </w:p>
    <w:p>
      <w:r>
        <w:t>'JJ&amp;$ $$"$ ' #H-$H&amp;# B&amp;$$ &amp;%&amp;&amp; JJ $ &gt; B&amp;$$ '</w:t>
      </w:r>
    </w:p>
    <w:p>
      <w:r>
        <w:t>#$$ &amp;$$ $$9 8 #&amp;$$ #</w:t>
      </w:r>
    </w:p>
    <w:p>
      <w:r>
        <w:t>&amp;$$ '&amp;#J # &gt;</w:t>
      </w:r>
    </w:p>
    <w:p>
      <w:r>
        <w:t>&amp;$$ % # ' #-H$9</w:t>
      </w:r>
    </w:p>
    <w:p>
      <w:r>
        <w:t>$$ &amp;:"$ G$</w:t>
      </w:r>
    </w:p>
    <w:p>
      <w:r>
        <w:t>##$ 'BI#$ '</w:t>
      </w:r>
    </w:p>
    <w:p>
      <w:r>
        <w:t>N ! #&amp;$</w:t>
      </w:r>
    </w:p>
    <w:p>
      <w:r>
        <w:t>:! '$&amp; ' 4 " 1664 $ &amp;$; '</w:t>
      </w:r>
    </w:p>
    <w:p>
      <w:r>
        <w:t>' 'B #&amp;' -$</w:t>
      </w:r>
    </w:p>
    <w:p>
      <w:r>
        <w:t>'%$</w:t>
      </w:r>
    </w:p>
    <w:p>
      <w:r>
        <w:t>; ' #"D $!</w:t>
      </w:r>
    </w:p>
    <w:p>
      <w:r>
        <w:t>&gt;</w:t>
      </w:r>
    </w:p>
    <w:p>
      <w:r>
        <w:t>#D8%; ' B'$ ' $ I#$ #8'%$</w:t>
      </w:r>
    </w:p>
    <w:p>
      <w:r>
        <w:t>; #&amp;$&amp; '$&amp; ' 3&lt; G 16649</w:t>
      </w:r>
    </w:p>
    <w:p>
      <w:r>
        <w:t>#&amp;$</w:t>
      </w:r>
    </w:p>
    <w:p>
      <w:r>
        <w:t>':$&gt;&amp;</w:t>
      </w:r>
    </w:p>
    <w:p>
      <w:r>
        <w:t>$H" "'&amp;&amp; $ ; $K&amp;!</w:t>
      </w:r>
    </w:p>
    <w:p>
      <w:r>
        <w:t>$I" = BH&amp;S $ = B -$ $)&amp; ' H&amp;#$$</w:t>
      </w:r>
    </w:p>
    <w:p>
      <w:r>
        <w:t>$ !</w:t>
      </w:r>
    </w:p>
    <w:p>
      <w:r>
        <w:t>'D$ $$$ #-#$H&gt; $</w:t>
      </w:r>
    </w:p>
    <w:p>
      <w:r>
        <w:t>H-#$ $&amp; ; $K&amp;9</w:t>
      </w:r>
    </w:p>
    <w:p>
      <w:r>
        <w:t>#&amp;&amp; &gt;</w:t>
      </w:r>
    </w:p>
    <w:p>
      <w:r>
        <w:t>JJ$ &amp;$$ #$; 'B$)</w:t>
      </w:r>
    </w:p>
    <w:p>
      <w:r>
        <w:t>J$:</w:t>
      </w:r>
    </w:p>
    <w:p>
      <w:r>
        <w:t>&gt;B $&amp; = BJJ$ $ &gt;B #%$ $; '</w:t>
      </w:r>
    </w:p>
    <w:p>
      <w:r>
        <w:t>$ " = B#$&amp; ' $% &gt; B&amp; #&amp;$$9</w:t>
      </w:r>
    </w:p>
    <w:p>
      <w:r>
        <w:t>&amp;:"$ $&amp;</w:t>
      </w:r>
    </w:p>
    <w:p>
      <w:r>
        <w:t>I$ ;$&amp; 'B: '&amp;$"&amp;!</w:t>
      </w:r>
    </w:p>
    <w:p>
      <w:r>
        <w:t>&amp;$$ I8'&amp;#J</w:t>
      </w:r>
    </w:p>
    <w:p>
      <w:r>
        <w:t>&gt; ' $; &amp;%&gt;$</w:t>
      </w:r>
    </w:p>
    <w:p>
      <w:r>
        <w:t>-'" "$J" 'I %</w:t>
      </w:r>
    </w:p>
    <w:p>
      <w:r>
        <w:t>"#$ J;"-:&gt;9</w:t>
      </w:r>
    </w:p>
    <w:p>
      <w:r>
        <w:t>B&amp;</w:t>
      </w:r>
    </w:p>
    <w:p>
      <w:r>
        <w:t>G$&amp; &gt;</w:t>
      </w:r>
    </w:p>
    <w:p>
      <w:r>
        <w:t>$$ B&amp;$$</w:t>
      </w:r>
    </w:p>
    <w:p>
      <w:r>
        <w:t>::%&amp;</w:t>
      </w:r>
    </w:p>
    <w:p>
      <w:r>
        <w:t># #-H&gt;!</w:t>
      </w:r>
    </w:p>
    <w:p>
      <w:r>
        <w:t>; &gt;B JJ$ 'B $; '&amp;#J &amp;%D9</w:t>
      </w:r>
    </w:p>
    <w:p>
      <w:r>
        <w:t>::&amp;&amp; &gt;</w:t>
      </w:r>
    </w:p>
    <w:p>
      <w:r>
        <w:t>$ $:&amp; =</w:t>
      </w:r>
    </w:p>
    <w:p>
      <w:r>
        <w:t>G$ #&gt; 8 B%$ #</w:t>
      </w:r>
    </w:p>
    <w:p>
      <w:r>
        <w:t>#;$&amp; ' &amp;':</w:t>
      </w:r>
    </w:p>
    <w:p>
      <w:r>
        <w:t>##$ ' J$ &gt;B</w:t>
      </w:r>
    </w:p>
    <w:p>
      <w:r>
        <w:t>$%$</w:t>
      </w:r>
    </w:p>
    <w:p>
      <w:r>
        <w:t>$:</w:t>
      </w:r>
    </w:p>
    <w:p>
      <w:r>
        <w:t>'I " #&amp;&amp;'$9</w:t>
      </w:r>
    </w:p>
    <w:p>
      <w:r>
        <w:t>#</w:t>
      </w:r>
    </w:p>
    <w:p>
      <w:r>
        <w:t># =</w:t>
      </w:r>
    </w:p>
    <w:p>
      <w:r>
        <w:t>&gt;</w:t>
      </w:r>
    </w:p>
    <w:p>
      <w:r>
        <w:t>#&amp;' &gt; B%$ ##&amp; =</w:t>
      </w:r>
    </w:p>
    <w:p>
      <w:r>
        <w:t>, ,, , # '%$</w:t>
      </w:r>
    </w:p>
    <w:p>
      <w:r>
        <w:t>; ' "D $ 8 &gt; B%$</w:t>
      </w:r>
    </w:p>
    <w:p>
      <w:r>
        <w:t>#$&amp; ' : G&gt;B 1664 8 ! $ %&amp;</w:t>
      </w:r>
    </w:p>
    <w:p>
      <w:r>
        <w:t>' $! = $$ ;'! =</w:t>
      </w:r>
    </w:p>
    <w:p>
      <w:r>
        <w:t>&gt;</w:t>
      </w:r>
    </w:p>
    <w:p>
      <w:r>
        <w:t>$ 'B%'$&amp;</w:t>
      </w:r>
    </w:p>
    <w:p>
      <w:r>
        <w:t>$ $-&amp; #</w:t>
      </w:r>
    </w:p>
    <w:p>
      <w:r>
        <w:t>" G&gt;B 43 '&amp;"; 16649 139 #&amp;% ' 43 $; 1662! B</w:t>
      </w:r>
    </w:p>
    <w:p>
      <w:r>
        <w:t>##&amp;</w:t>
      </w:r>
    </w:p>
    <w:p>
      <w:r>
        <w:t>G$ ' 9</w:t>
      </w:r>
    </w:p>
    <w:p>
      <w:r>
        <w:t>'&amp;&amp; &gt;</w:t>
      </w:r>
    </w:p>
    <w:p>
      <w:r>
        <w:t>" 'B$$ &gt; # B&amp; &amp;$$ #J9</w:t>
      </w:r>
    </w:p>
    <w:p>
      <w:r>
        <w:t>#</w:t>
      </w:r>
    </w:p>
    <w:p>
      <w:r>
        <w:t>%&amp; &gt;</w:t>
      </w:r>
    </w:p>
    <w:p>
      <w:r>
        <w:t>" 'B' #J &amp;$$ %&amp; = B&amp;H &amp;$$ '&amp; &gt;B=</w:t>
      </w:r>
    </w:p>
    <w:p>
      <w:r>
        <w:t>% B&amp; $'$ $ '</w:t>
      </w:r>
    </w:p>
    <w:p>
      <w:r>
        <w:t>#- $9</w:t>
      </w:r>
    </w:p>
    <w:p>
      <w:r>
        <w:t>B$ =</w:t>
      </w:r>
    </w:p>
    <w:p>
      <w:r>
        <w:t>G$</w:t>
      </w:r>
    </w:p>
    <w:p>
      <w:r>
        <w:t>5416751662 8 /537 8 #&amp;</w:t>
      </w:r>
    </w:p>
    <w:p>
      <w:r>
        <w:t>&gt;$ ' % B &amp;$$ %"$ "#&amp;$$ #</w:t>
      </w:r>
    </w:p>
    <w:p>
      <w:r>
        <w:t>'B#D!</w:t>
      </w:r>
    </w:p>
    <w:p>
      <w:r>
        <w:t>' '" ' B&amp; ";$ O$</w:t>
      </w:r>
    </w:p>
    <w:p>
      <w:r>
        <w:t>$: $</w:t>
      </w:r>
    </w:p>
    <w:p>
      <w:r>
        <w:t>,9 119 ; ' &amp;</w:t>
      </w:r>
    </w:p>
    <w:p>
      <w:r>
        <w:t>'"'&amp; (##$</w:t>
      </w:r>
    </w:p>
    <w:p>
      <w:r>
        <w:t>' ' G:"$ ' #</w:t>
      </w:r>
    </w:p>
    <w:p>
      <w:r>
        <w:t>; ' #"D $</w:t>
      </w:r>
    </w:p>
    <w:p>
      <w:r>
        <w:t>14 $; 1664</w:t>
      </w:r>
    </w:p>
    <w:p>
      <w:r>
        <w:t>531322564L #D % $"</w:t>
      </w:r>
    </w:p>
    <w:p>
      <w:r>
        <w:t>' '"$ I #$!</w:t>
      </w:r>
    </w:p>
    <w:p>
      <w:r>
        <w:t>:'&amp;</w:t>
      </w:r>
    </w:p>
    <w:p>
      <w:r>
        <w:t>= G:9</w:t>
      </w:r>
    </w:p>
    <w:p>
      <w:r>
        <w:t>"</w:t>
      </w:r>
    </w:p>
    <w:p>
      <w:r>
        <w:rPr>
          <w:b/>
        </w:rPr>
        <w:t>E. 39</w:t>
      </w:r>
    </w:p>
    <w:p>
      <w:r>
        <w:t>:%</w:t>
      </w:r>
    </w:p>
    <w:p>
      <w:r>
        <w:t>B:$ G' CF</w:t>
      </w:r>
    </w:p>
    <w:p>
      <w:r>
        <w:t>&amp;$&amp; "'J&amp; $</w:t>
      </w:r>
    </w:p>
    <w:p>
      <w:r>
        <w:t>$$&amp;! 'D</w:t>
      </w:r>
    </w:p>
    <w:p>
      <w:r>
        <w:t>3 A$ 1664!</w:t>
      </w:r>
    </w:p>
    <w:p>
      <w:r>
        <w:t>; $ '</w:t>
      </w:r>
    </w:p>
    <w:p>
      <w:r>
        <w:t>! "#&amp; ' 2 G:! '$</w:t>
      </w:r>
    </w:p>
    <w:p>
      <w:r>
        <w:t>#&amp;'$ $</w:t>
      </w:r>
    </w:p>
    <w:p>
      <w:r>
        <w:t>%8#&amp;'$! 2 ##&amp;$ $ 37 G:</w:t>
      </w:r>
    </w:p>
    <w:p>
      <w:r>
        <w:t>C$9 3 $9</w:t>
      </w:r>
    </w:p>
    <w:p>
      <w:r>
        <w:t>$ 27</w:t>
      </w:r>
    </w:p>
    <w:p>
      <w:r>
        <w:t>F9</w:t>
      </w:r>
    </w:p>
    <w:p>
      <w:r>
        <w:t>,$ = B$ ' B&amp;$ ' 37 G: ! #</w:t>
      </w:r>
    </w:p>
    <w:p>
      <w:r>
        <w:t>; J&amp;'&amp;</w:t>
      </w:r>
    </w:p>
    <w:p>
      <w:r>
        <w:t>1/ G% 1660 C + 346</w:t>
      </w:r>
    </w:p>
    <w:p>
      <w:r>
        <w:t>367F!</w:t>
      </w:r>
    </w:p>
    <w:p>
      <w:r>
        <w:t>'</w:t>
      </w:r>
    </w:p>
    <w:p>
      <w:r>
        <w:t>:%</w:t>
      </w:r>
    </w:p>
    <w:p>
      <w:r>
        <w:t>'#$&amp;!</w:t>
      </w:r>
    </w:p>
    <w:p>
      <w:r>
        <w:t>34 J&amp;%!</w:t>
      </w:r>
    </w:p>
    <w:p>
      <w:r>
        <w:t>'#$ $$ :$ #"$$$</w:t>
      </w:r>
    </w:p>
    <w:p>
      <w:r>
        <w:t>; $ '</w:t>
      </w:r>
    </w:p>
    <w:p>
      <w:r>
        <w:t>' &amp;:</w:t>
      </w:r>
    </w:p>
    <w:p>
      <w:r>
        <w:t>= $ G: $$! ! ' B$$$ ' B&amp;$ ' %I G: 9 J"&amp;"$ = ($9 27</w:t>
      </w:r>
    </w:p>
    <w:p>
      <w:r>
        <w:t>9 3 $9</w:t>
      </w:r>
    </w:p>
    <w:p>
      <w:r>
        <w:t>H9 1 !</w:t>
      </w:r>
    </w:p>
    <w:p>
      <w:r>
        <w:t>; $ '</w:t>
      </w:r>
    </w:p>
    <w:p>
      <w:r>
        <w:t>)$</w:t>
      </w:r>
    </w:p>
    <w:p>
      <w:r>
        <w:t>$ &gt; ' $$$ #&amp;% = B$9 27 '</w:t>
      </w:r>
    </w:p>
    <w:p>
      <w:r>
        <w:t>J&amp;'&amp;</w:t>
      </w:r>
    </w:p>
    <w:p>
      <w:r>
        <w:t>#$ :&amp;&amp; ' '$ '</w:t>
      </w:r>
    </w:p>
    <w:p>
      <w:r>
        <w:t>' 7 $; 1666 C F &gt; $ $% =</w:t>
      </w:r>
    </w:p>
    <w:p>
      <w:r>
        <w:t>B8%'$&amp; ' 3. G 3.2. C F9 , "#&amp;$ # G: '</w:t>
      </w:r>
    </w:p>
    <w:p>
      <w:r>
        <w:t>'B#D $</w:t>
      </w:r>
    </w:p>
    <w:p>
      <w:r>
        <w:t>&amp;$;9 19</w:t>
      </w:r>
    </w:p>
    <w:p>
      <w:r>
        <w:t>$ $&amp;</w:t>
      </w:r>
    </w:p>
    <w:p>
      <w:r>
        <w:t>%:</w:t>
      </w:r>
    </w:p>
    <w:p>
      <w:r>
        <w:t>3 G% 1664! $)$</w:t>
      </w:r>
    </w:p>
    <w:p>
      <w:r>
        <w:t>"'J$ ' "; '#$ &amp;: '</w:t>
      </w:r>
    </w:p>
    <w:p>
      <w:r>
        <w:t>'" ' B8%'$&amp;9</w:t>
      </w:r>
    </w:p>
    <w:p>
      <w:r>
        <w:t>'(#D $ #'$ &amp;: #</w:t>
      </w:r>
    </w:p>
    <w:p>
      <w:r>
        <w:t>'#$</w:t>
      </w:r>
    </w:p>
    <w:p>
      <w:r>
        <w:t>%: G&gt;(</w:t>
      </w:r>
    </w:p>
    <w:p>
      <w:r>
        <w:rPr>
          <w:b/>
        </w:rPr>
        <w:t>E. 43</w:t>
      </w:r>
    </w:p>
    <w:p>
      <w:r>
        <w:t>'&amp;"; 1661!</w:t>
      </w:r>
    </w:p>
    <w:p>
      <w:r>
        <w:t>&amp;:'</w:t>
      </w:r>
    </w:p>
    <w:p>
      <w:r>
        <w:t>##</w:t>
      </w:r>
    </w:p>
    <w:p>
      <w:r>
        <w:t>&gt;</w:t>
      </w:r>
    </w:p>
    <w:p>
      <w:r>
        <w:t>D: ##; $</w:t>
      </w:r>
    </w:p>
    <w:p>
      <w:r>
        <w:t>%:</w:t>
      </w:r>
    </w:p>
    <w:p>
      <w:r>
        <w:t>""$ T</w:t>
      </w:r>
    </w:p>
    <w:p>
      <w:r>
        <w:t>J$ G'&gt;"$ '&amp;$"$</w:t>
      </w:r>
    </w:p>
    <w:p>
      <w:r>
        <w:t>$ #'$ C + 346</w:t>
      </w:r>
    </w:p>
    <w:p>
      <w:r>
        <w:t>146 '9 393L 442 '9 391L + 31.</w:t>
      </w:r>
    </w:p>
    <w:p>
      <w:r>
        <w:t>0 '9 391L + 31/</w:t>
      </w:r>
    </w:p>
    <w:p>
      <w:r>
        <w:t>07/ '9 3! 317</w:t>
      </w:r>
    </w:p>
    <w:p>
      <w:r>
        <w:t>347 '9 0; $</w:t>
      </w:r>
    </w:p>
    <w:p>
      <w:r>
        <w:t>&amp;J&amp;F9</w:t>
      </w:r>
    </w:p>
    <w:p>
      <w:r>
        <w:t>"$D ' #&amp;' $$J!</w:t>
      </w:r>
    </w:p>
    <w:p>
      <w:r>
        <w:t>D: '</w:t>
      </w:r>
    </w:p>
    <w:p>
      <w:r>
        <w:t>(##&gt;$</w:t>
      </w:r>
    </w:p>
    <w:p>
      <w:r>
        <w:t>&amp;% 'D</w:t>
      </w:r>
    </w:p>
    <w:p>
      <w:r>
        <w:t>G '</w:t>
      </w:r>
    </w:p>
    <w:p>
      <w:r>
        <w:t>$&amp;</w:t>
      </w:r>
    </w:p>
    <w:p>
      <w:r>
        <w:t>%: C + 33/</w:t>
      </w:r>
    </w:p>
    <w:p>
      <w:r>
        <w:t>.4 '9 7;! 331</w:t>
      </w:r>
    </w:p>
    <w:p>
      <w:r>
        <w:t>476 '9 0L</w:t>
      </w:r>
    </w:p>
    <w:p>
      <w:r>
        <w:t>3..&lt; U 4/ #9 437 '9 4;F9 49 &amp;#&amp; '</w:t>
      </w:r>
    </w:p>
    <w:p>
      <w:r>
        <w:t>J" $ '&amp; "#&amp; #</w:t>
      </w:r>
    </w:p>
    <w:p>
      <w:r>
        <w:t>!</w:t>
      </w:r>
    </w:p>
    <w:p>
      <w:r>
        <w:t>#&amp;$</w:t>
      </w:r>
    </w:p>
    <w:p>
      <w:r>
        <w:t>$ %;!</w:t>
      </w:r>
    </w:p>
    <w:p>
      <w:r>
        <w:t>%$ ' $9 27 9</w:t>
      </w:r>
    </w:p>
    <w:p>
      <w:r>
        <w:t>5416751662 8 &lt;537 8 09 $: #$</w:t>
      </w:r>
    </w:p>
    <w:p>
      <w:r>
        <w:t>&gt;$ ' %</w:t>
      </w:r>
    </w:p>
    <w:p>
      <w:r>
        <w:t>B&amp; #&amp;$</w:t>
      </w:r>
    </w:p>
    <w:p>
      <w:r>
        <w:t>':&amp; 'B%'$&amp; #$; 'B% '$ =</w:t>
      </w:r>
    </w:p>
    <w:p>
      <w:r>
        <w:t>$ 'B%'$&amp; %$</w:t>
      </w:r>
    </w:p>
    <w:p>
      <w:r>
        <w:t>4 A$ 3../</w:t>
      </w:r>
    </w:p>
    <w:p>
      <w:r>
        <w:t>&gt;B8 '= '</w:t>
      </w:r>
    </w:p>
    <w:p>
      <w:r>
        <w:rPr>
          <w:b/>
        </w:rPr>
        <w:t>E. 46</w:t>
      </w:r>
    </w:p>
    <w:p>
      <w:r>
        <w:t>% 1663 L</w:t>
      </w:r>
    </w:p>
    <w:p>
      <w:r>
        <w:t>20/566F9 D !</w:t>
      </w:r>
    </w:p>
    <w:p>
      <w:r>
        <w:t>(-</w:t>
      </w:r>
    </w:p>
    <w:p>
      <w:r>
        <w:t>B#D # "$D = ##&gt;</w:t>
      </w:r>
    </w:p>
    <w:p>
      <w:r>
        <w:t>D: ' '$ $% = (&amp;%$ ' (%'$&amp;9 379 B&amp;</w:t>
      </w:r>
    </w:p>
    <w:p>
      <w:r>
        <w:t>#</w:t>
      </w:r>
    </w:p>
    <w:p>
      <w:r>
        <w:t>$&amp; B$ ' " ' "$9</w:t>
      </w:r>
    </w:p>
    <w:p>
      <w:r>
        <w:t>3/9 B B$ '&amp;$"&amp;</w:t>
      </w:r>
    </w:p>
    <w:p>
      <w:r>
        <w:t>$$ &gt;$ '</w:t>
      </w:r>
    </w:p>
    <w:p>
      <w:r>
        <w:t>'&amp; ' 34 %"; 1662 # &gt;</w:t>
      </w:r>
    </w:p>
    <w:p>
      <w:r>
        <w:t>J&amp;</w:t>
      </w:r>
    </w:p>
    <w:p>
      <w:r>
        <w:t>"</w:t>
      </w:r>
    </w:p>
    <w:p>
      <w:r>
        <w:t>"$J &gt; BI 'B $%$&amp; '#$&amp; # B&amp; &amp;$$ #; = # $"# $ = # '"$9 8 B # J$ ##$ '</w:t>
      </w:r>
    </w:p>
    <w:p>
      <w:r>
        <w:t>'&amp; "#&amp; #</w:t>
      </w:r>
    </w:p>
    <w:p>
      <w:r>
        <w:t>!</w:t>
      </w:r>
    </w:p>
    <w:p>
      <w:r>
        <w:t>; &gt; $$ '&amp; $ $&amp;</w:t>
      </w:r>
    </w:p>
    <w:p>
      <w:r>
        <w:t>J9 B</w:t>
      </w:r>
    </w:p>
    <w:p>
      <w:r>
        <w:t>$$J J"&amp;</w:t>
      </w:r>
    </w:p>
    <w:p>
      <w:r>
        <w:t>'&amp; ' J ' "$ '</w:t>
      </w:r>
    </w:p>
    <w:p>
      <w:r>
        <w:t>'&amp;</w:t>
      </w:r>
    </w:p>
    <w:p>
      <w:r>
        <w:t>##$ ' 31 G$ 16629</w:t>
      </w:r>
    </w:p>
    <w:p>
      <w:r>
        <w:t>5416751662 8 32537 8</w:t>
      </w:r>
    </w:p>
    <w:p>
      <w:r>
        <w:t>&amp;" ' #&amp;'!</w:t>
      </w:r>
    </w:p>
    <w:p>
      <w:r>
        <w:t>$ #"</w:t>
      </w:r>
    </w:p>
    <w:p>
      <w:r>
        <w:t>G:! I#$"$! ' '&amp; &gt; B'"$$ ##&amp; = B; ' '&amp;</w:t>
      </w:r>
    </w:p>
    <w:p>
      <w:r>
        <w:t>J" ' $"! &gt; '</w:t>
      </w:r>
    </w:p>
    <w:p>
      <w:r>
        <w:t>&amp;#</w:t>
      </w:r>
    </w:p>
    <w:p>
      <w:r>
        <w:t>!</w:t>
      </w:r>
    </w:p>
    <w:p>
      <w:r>
        <w:t>I#"</w:t>
      </w:r>
    </w:p>
    <w:p>
      <w:r>
        <w:t>&amp;&gt;%&gt;</w:t>
      </w:r>
    </w:p>
    <w:p>
      <w:r>
        <w:t>%$&amp; 'B'#$</w:t>
      </w:r>
    </w:p>
    <w:p>
      <w:r>
        <w:t>$ $ &gt;</w:t>
      </w:r>
    </w:p>
    <w:p>
      <w:r>
        <w:t>$ B&amp;D% C +</w:t>
      </w:r>
    </w:p>
    <w:p>
      <w:r>
        <w:t>' 1/ $; 3.&lt;4F9 $$ G#' $ ##; # :</w:t>
      </w:r>
    </w:p>
    <w:p>
      <w:r>
        <w:t>#&amp;$9</w:t>
      </w:r>
    </w:p>
    <w:p>
      <w:r>
        <w:t>G$J</w:t>
      </w:r>
    </w:p>
    <w:p>
      <w:r>
        <w:t>JJ$ #</w:t>
      </w:r>
    </w:p>
    <w:p>
      <w:r>
        <w:t>"O"</w:t>
      </w:r>
    </w:p>
    <w:p>
      <w:r>
        <w:t>'BI"</w:t>
      </w:r>
    </w:p>
    <w:p>
      <w:r>
        <w:t>&gt;$ ' '$ ' B&amp; = ' " ' "$! ; &gt; 8 B$ # J$ ##$ =</w:t>
      </w:r>
    </w:p>
    <w:p>
      <w:r>
        <w:t>'&amp; ' J! #&gt; B B$ "$ '&amp;$"&amp; =</w:t>
      </w:r>
    </w:p>
    <w:p>
      <w:r>
        <w:t>G$ '</w:t>
      </w:r>
    </w:p>
    <w:p>
      <w:r>
        <w:t>'&amp;</w:t>
      </w:r>
    </w:p>
    <w:p>
      <w:r>
        <w:t>##$9</w:t>
      </w:r>
    </w:p>
    <w:p>
      <w:r>
        <w:t>&amp; %'</w:t>
      </w:r>
    </w:p>
    <w:p>
      <w:r>
        <w:t>"&amp; '( %'$&amp; ""$ $ '$ I " ' &amp;'#$$ &gt; $ &amp; $ ' $ = &amp;$;</w:t>
      </w:r>
    </w:p>
    <w:p>
      <w:r>
        <w:t>#$&amp; ' :! = ("&amp;! =</w:t>
      </w:r>
    </w:p>
    <w:p>
      <w:r>
        <w:t>%:'</w:t>
      </w:r>
    </w:p>
    <w:p>
      <w:r>
        <w:t>=</w:t>
      </w:r>
    </w:p>
    <w:p>
      <w:r>
        <w:t>J% (: C$9 &lt; 9 3 F9 8 "#$</w:t>
      </w:r>
    </w:p>
    <w:p>
      <w:r>
        <w:t>#$</w:t>
      </w:r>
    </w:p>
    <w:p>
      <w:r>
        <w:t>" ' "$ #J #&amp;% = B$9 3/</w:t>
      </w:r>
    </w:p>
    <w:p>
      <w:r>
        <w:t>&gt; '# &gt; B&amp;</w:t>
      </w:r>
    </w:p>
    <w:p>
      <w:r>
        <w:t>'$</w:t>
      </w:r>
    </w:p>
    <w:p>
      <w:r>
        <w:t>"$ '</w:t>
      </w:r>
    </w:p>
    <w:p>
      <w:r>
        <w:t>% #J</w:t>
      </w:r>
    </w:p>
    <w:p>
      <w:r>
        <w:t>%'$&amp; ' &amp;</w:t>
      </w:r>
    </w:p>
    <w:p>
      <w:r>
        <w:t>"$ $</w:t>
      </w:r>
    </w:p>
    <w:p>
      <w:r>
        <w:t>#$&amp; ' : #$ !</w:t>
      </w:r>
    </w:p>
    <w:p>
      <w:r>
        <w:t>$$ %";! O$ %:'&amp;</w:t>
      </w:r>
    </w:p>
    <w:p>
      <w:r>
        <w:t>"&amp;&amp; ' "D $;9 ,$ '&amp;&amp; ""</w:t>
      </w:r>
    </w:p>
    <w:p>
      <w:r>
        <w:t>"$</w:t>
      </w:r>
    </w:p>
    <w:p>
      <w:r>
        <w:t>" ' J"$ '$&amp; = ' &amp; &gt;</w:t>
      </w:r>
    </w:p>
    <w:p>
      <w:r>
        <w:t>$ ;!</w:t>
      </w:r>
    </w:p>
    <w:p>
      <w:r>
        <w:t>'</w:t>
      </w:r>
    </w:p>
    <w:p>
      <w:r>
        <w:t>%'$&amp;! #D HD%"$ '( J"$ #J $</w:t>
      </w:r>
    </w:p>
    <w:p>
      <w:r>
        <w:t>#D</w:t>
      </w:r>
    </w:p>
    <w:p>
      <w:r>
        <w:t>'&amp;;$ ' (I '( $%$&amp; $%</w:t>
      </w:r>
    </w:p>
    <w:p>
      <w:r>
        <w:t>J"$ #&amp;;! # "$</w:t>
      </w:r>
    </w:p>
    <w:p>
      <w:r>
        <w:t># "&amp; ;"$</w:t>
      </w:r>
    </w:p>
    <w:p>
      <w:r>
        <w:t>#$&amp; ' : C$9 7 9 3 F9</w:t>
      </w:r>
    </w:p>
    <w:p>
      <w:r>
        <w:t>,</w:t>
      </w:r>
    </w:p>
    <w:p>
      <w:r>
        <w:t>G#'!</w:t>
      </w:r>
    </w:p>
    <w:p>
      <w:r>
        <w:t>#$ ' : ';</w:t>
      </w:r>
    </w:p>
    <w:p>
      <w:r>
        <w:t>#:&amp;! ' $$ $%$&amp; I:;</w:t>
      </w:r>
    </w:p>
    <w:p>
      <w:r>
        <w:t>&amp;$$ #</w:t>
      </w:r>
    </w:p>
    <w:p>
      <w:r>
        <w:t>J"$ #J "#&amp;"$! $ JJ$ # % '$</w:t>
      </w:r>
    </w:p>
    <w:p>
      <w:r>
        <w:t>"$ '</w:t>
      </w:r>
    </w:p>
    <w:p>
      <w:r>
        <w:t>% #J &gt;( $ ' 16 R % C + 310</w:t>
      </w:r>
    </w:p>
    <w:p>
      <w:r>
        <w:t>336 '9 1; $</w:t>
      </w:r>
    </w:p>
    <w:p>
      <w:r>
        <w:t>O$ $&amp;F9</w:t>
      </w:r>
    </w:p>
    <w:p>
      <w:r>
        <w:t>B#D! B&amp; $ $$"$ #; ' $% '</w:t>
      </w:r>
    </w:p>
    <w:p>
      <w:r>
        <w:t>$%$&amp; '#$&amp; =</w:t>
      </w:r>
    </w:p>
    <w:p>
      <w:r>
        <w:t>"$$ ;"&amp;&gt;9</w:t>
      </w:r>
    </w:p>
    <w:p>
      <w:r>
        <w:t>#$ ' #&amp;$' = ' " ' "$9</w:t>
      </w:r>
    </w:p>
    <w:p>
      <w:r>
        <w:t>5416751662 8 37537 8 #</w:t>
        <w:tab/>
        <w:t xml:space="preserve"> "1 "</w:t>
        <w:tab/>
        <w:t>#" #</w:t>
        <w:tab/>
        <w:t xml:space="preserve"> #</w:t>
      </w:r>
    </w:p>
    <w:p>
      <w:r>
        <w:t>% 234</w:t>
        <w:tab/>
        <w:t>5</w:t>
        <w:tab/>
        <w:tab/>
        <w:t>6</w:t>
        <w:tab/>
        <w:tab/>
        <w:tab/>
        <w:t>78</w:t>
        <w:tab/>
        <w:t>,*(</w:t>
        <w:tab/>
        <w:t xml:space="preserve"> $9 4</w:t>
      </w:r>
    </w:p>
    <w:p>
      <w:r>
        <w:t>39 &amp;</w:t>
      </w:r>
    </w:p>
    <w:p>
      <w:r>
        <w:t>%;9 %</w:t>
        <w:tab/>
        <w:t>4</w:t>
      </w:r>
    </w:p>
    <w:p>
      <w:r>
        <w:t>19 G$$9</w:t>
      </w:r>
    </w:p>
    <w:p>
      <w:r>
        <w:rPr>
          <w:b/>
        </w:rPr>
        <w:t>E. 49</w:t>
      </w:r>
    </w:p>
    <w:p>
      <w:r>
        <w:t>$ &gt;</w:t>
      </w:r>
    </w:p>
    <w:p>
      <w:r>
        <w:t>#&amp;' $ :$$9 09 J"</w:t>
      </w:r>
    </w:p>
    <w:p>
      <w:r>
        <w:t>#$ '</w:t>
      </w:r>
    </w:p>
    <w:p>
      <w:r>
        <w:t>&gt;B #%$ J"</w:t>
      </w:r>
    </w:p>
    <w:p>
      <w:r>
        <w:t>$</w:t>
      </w:r>
    </w:p>
    <w:p>
      <w:r>
        <w:t>#&amp;$ O$ '</w:t>
      </w:r>
    </w:p>
    <w:p>
      <w:r>
        <w:t>'&amp; ' 46 G 'D</w:t>
      </w:r>
    </w:p>
    <w:p>
      <w:r>
        <w:t>$J$ # # ""'&amp; '&amp;</w:t>
      </w:r>
    </w:p>
    <w:p>
      <w:r>
        <w:t>; J&amp;'&amp; ' ! ,H^*HJ&gt; 7! 7660 !</w:t>
      </w:r>
    </w:p>
    <w:p>
      <w:r>
        <w:t>$ I"#9</w:t>
      </w:r>
    </w:p>
    <w:p>
      <w:r>
        <w:t>'&amp;</w:t>
      </w:r>
    </w:p>
    <w:p>
      <w:r>
        <w:t>#$ O$ #:&amp;9</w:t>
      </w:r>
    </w:p>
    <w:p>
      <w:r>
        <w:t>"&amp;" '$ E F '&gt; I$"$ &gt; '&amp;</w:t>
      </w:r>
    </w:p>
    <w:p>
      <w:r>
        <w:t>$ '&amp; ;$</w:t>
      </w:r>
    </w:p>
    <w:p>
      <w:r>
        <w:t>$ # '</w:t>
      </w:r>
    </w:p>
    <w:p>
      <w:r>
        <w:t>'&amp; $$&gt;&amp;L ;F I# # &gt; "$J</w:t>
      </w:r>
    </w:p>
    <w:p>
      <w:r>
        <w:t>$" #% '"' $$ $ '&amp;L F #$</w:t>
      </w:r>
    </w:p>
    <w:p>
      <w:r>
        <w:t>:$</w:t>
      </w:r>
    </w:p>
    <w:p>
      <w:r>
        <w:t>'</w:t>
      </w:r>
    </w:p>
    <w:p>
      <w:r>
        <w:t>#&amp;$$9 ,</w:t>
      </w:r>
    </w:p>
    <w:p>
      <w:r>
        <w:t>"&amp;"</w:t>
      </w:r>
    </w:p>
    <w:p>
      <w:r>
        <w:t>$$ #</w:t>
      </w:r>
    </w:p>
    <w:p>
      <w:r>
        <w:t>$ &amp;&amp;"$ &amp;"&amp;&amp;</w:t>
      </w:r>
    </w:p>
    <w:p>
      <w:r>
        <w:t>$$ F ;F $ F 8'!</w:t>
      </w:r>
    </w:p>
    <w:p>
      <w:r>
        <w:t>; J&amp;'&amp; '</w:t>
      </w:r>
    </w:p>
    <w:p>
      <w:r>
        <w:t># # $</w:t>
      </w:r>
    </w:p>
    <w:p>
      <w:r>
        <w:t>"$D</w:t>
      </w:r>
    </w:p>
    <w:p>
      <w:r>
        <w:t>&gt;B '% '&amp; %;9</w:t>
      </w:r>
    </w:p>
    <w:p>
      <w:r>
        <w:t>"&amp;" '</w:t>
      </w:r>
    </w:p>
    <w:p>
      <w:r>
        <w:t>"$</w:t>
      </w:r>
    </w:p>
    <w:p>
      <w:r>
        <w:t>"- ' #%! &gt; $ G$!</w:t>
      </w:r>
    </w:p>
    <w:p>
      <w:r>
        <w:t>&gt;</w:t>
      </w:r>
    </w:p>
    <w:p>
      <w:r>
        <w:t>'&amp; $$&gt;&amp; $ B%## ' &gt;</w:t>
      </w:r>
    </w:p>
    <w:p>
      <w:r>
        <w:t>&amp;$&amp; I#&amp;'&amp;</w:t>
      </w:r>
    </w:p>
    <w:p>
      <w:r>
        <w:t>$ C$9 341! 367 $ 36&lt; F9</w:t>
      </w:r>
    </w:p>
    <w:p>
      <w:r>
        <w:t>:JJD</w:t>
      </w:r>
    </w:p>
    <w:p>
      <w:r>
        <w:t>8 W</w:t>
      </w:r>
    </w:p>
    <w:p>
      <w:r>
        <w:t>&amp;'$</w:t>
      </w:r>
    </w:p>
    <w:p>
      <w:r>
        <w:t>_</w:t>
      </w:r>
    </w:p>
    <w:p>
      <w:r>
        <w:t># J" ' #&amp;$ O$ $ $J&amp; I #$</w:t>
      </w:r>
    </w:p>
    <w:p>
      <w:r>
        <w:t>&gt;B= BJJ J&amp;'&amp; '</w:t>
      </w:r>
    </w:p>
    <w:p>
      <w:r>
        <w:t>#</w:t>
      </w:r>
    </w:p>
    <w:p>
      <w:r>
        <w:t>:JJ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