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ATAS/1099/2021 vom 28. Oktober 2021</w:t>
      </w:r>
    </w:p>
    <w:p>
      <w:r>
        <w:t>GE Cour de justice, 2021-10-28, FR</w:t>
      </w:r>
    </w:p>
    <w:p>
      <w:r>
        <w:rPr>
          <w:b/>
        </w:rPr>
        <w:t xml:space="preserve">Quelle: </w:t>
      </w:r>
      <w:r>
        <w:t>https://mcp.opencaselaw.ch/entscheid/ge_gerichte_ATAS_1099_2021</w:t>
      </w:r>
    </w:p>
    <w:p>
      <w:r>
        <w:t>FR: GE_GERICHTE ATAS/1099/2021 du 28 octobre 2021</w:t>
      </w:r>
    </w:p>
    <w:p>
      <w:r>
        <w:t>IT: GE_GERICHTE ATAS/1099/2021 del 28 ottobre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Que déposé dans les forme et délai légaux (art. 60 al. 1er LPGA et art. 57ss LPA), le recours est recevable ; Que la SUVA a acquiescé au recours et a annulé la décision querellée du 28 mai 2021 ; Qu’au vu des pièces du dossier et compte tenu du courrier du conseil de l’assuré du 18 octobre 2021, il y a lieu de constater que l’assuré a ainsi obtenu satisfaction ; Que le recours est dès lors devenu sans objet ; Qu’il convient de rayer la cause du rôle ; Que lorsque le recours est déclaré sans objet, le recourant peut prétendre à des dépens, pour autant que les chances de succès telles qu'elles se présentaient avant que le recours ne devienne sans objet le justifient (arrêt du Tribunal fédéral 9C 372/2011 du 12 avril 2012) ; Qu’en l'espèce, au vu de l’acquiescement de l’intimée et des écritures du conseil du recourant, une indemnité de CHF 1’600.- sera allouée à l’assuré à charge de la SUVA, conformément à l’art. 61 let. g LPGA ; Que pour le surplus, la procédure est gratuite.</w:t>
      </w:r>
    </w:p>
    <w:p>
      <w:r>
        <w:t>A/2221/2021 - 4/4 -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