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https://mcp.opencaselaw.ch/entscheid/ge_gerichte_ATAS_1099_2007</w:t>
      </w:r>
    </w:p>
    <w:p>
      <w:r>
        <w:t>FR: GE_GERICHTE ATAS/1099/2007 du 11 octobre 2007</w:t>
      </w:r>
    </w:p>
    <w:p>
      <w:r>
        <w:t>IT: GE_GERICHTE ATAS/1099/2007 del 11 ottobre 2007</w:t>
      </w:r>
    </w:p>
    <w:p>
      <w:pPr>
        <w:pStyle w:val="Heading2"/>
      </w:pPr>
      <w:r>
        <w:t>Volltext</w:t>
      </w:r>
    </w:p>
    <w:p>
      <w:r>
        <w:t>!""# "$$!""# %% &amp;' %()'* * * &amp; '%* ( +, -.-, !""#</w:t>
      </w:r>
    </w:p>
    <w:p>
      <w:r>
        <w:t>! "#$%&amp; !% '!%(%$$ )*+</w:t>
      </w:r>
    </w:p>
    <w:p>
      <w:r>
        <w:t>$$%</w:t>
      </w:r>
    </w:p>
    <w:p>
      <w:r>
        <w:t>%$ ,, '-- + $ ./0 % !</w:t>
      </w:r>
    </w:p>
    <w:p>
      <w:r>
        <w:t>1223214550 +412+ *&amp;' * /( #$! 67 %4550'88 %'$+ &amp; %!$7%! #$ 9$:8$ $!#$% &amp;!9 ;%$ $ %$7%!$$%$%%! $!%A $%%$F % :&amp; %A7% #$&gt;7% 8 %D ,335@0 C4 &gt;$F? % !$! 9 %!#$$$%C</w:t>
      </w:r>
    </w:p>
    <w:p>
      <w:r>
        <w:t>1223214550 +212+ % 0 (/ %()'* * * &amp; '%* (</w:t>
      </w:r>
    </w:p>
    <w:p>
      <w:r>
        <w:t>3C $%! 4@#%A$4550?'$! 6 7 % 4550 % #$$ 9$: 8%$ " % *;% %$$!#$% '.B $%$.!#$'$+ &amp; %!C 4C !$$$A7%C 2C .$JC 6C $&amp; ;?88 %?$+ &amp; %!C @C ? % ! ; &amp;$$ ; $$% ,$CG@5C++ ; % %$ #$% #% ;8$ %!#C GC %'!%8 B!;4558$C;9$:' % !C 0C 8$ #$% F? #&amp;% 8$$ $$ %$ #$!% $$H% ! 25 7$ &gt; % 8 % #$&gt; $ A 8!!$ D-9K L$98F GG556 E#$&amp; $$% &gt;$$ % #A 8$!%B$%CI4 8!!$$ $ A8!!$30 7 455@ D ,E # $$% &amp;F!.#$&amp; &amp;%H%$7 %;'&amp; C</w:t>
      </w:r>
    </w:p>
    <w:p>
      <w:r>
        <w:t>:$88 &gt;$</w:t>
      </w:r>
    </w:p>
    <w:p>
      <w:r>
        <w:t>,,</w:t>
      </w:r>
    </w:p>
    <w:p>
      <w:r>
        <w:t>#$! %</w:t>
      </w:r>
    </w:p>
    <w:p>
      <w:r>
        <w:t>M$ - M</w:t>
      </w:r>
    </w:p>
    <w:p>
      <w:r>
        <w:t># 8$#$!%$$H%%% 8 !B#$% F?;?88 8!!$ $ #$:$88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