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ATAS/1099/2005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https://mcp.opencaselaw.ch/entscheid/ge_gerichte_ATAS_1099_2005</w:t>
      </w:r>
    </w:p>
    <w:p>
      <w:r>
        <w:t>FR: GE_GERICHTE ATAS/1099/2005 du 12 décembre 2005</w:t>
      </w:r>
    </w:p>
    <w:p>
      <w:r>
        <w:t>IT: GE_GERICHTE ATAS/1099/2005 del 12 dicembre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%&amp;'(%)**+ %,*((%)**+</w:t>
      </w:r>
    </w:p>
    <w:p>
      <w:r>
        <w:t>- .- ! -! ! !/ 0 ' # ,) 1 0 )**+</w:t>
      </w:r>
    </w:p>
    <w:p>
      <w:r>
        <w:t>1#</w:t>
      </w:r>
    </w:p>
    <w:p>
      <w:r>
        <w:t>! " # $%&amp;'"! !(# &amp; !")"## ! !")"## '" !"# *+,-.+../)* &amp;0"&amp;</w:t>
      </w:r>
    </w:p>
    <w:p>
      <w:r>
        <w:t>1</w:t>
      </w:r>
    </w:p>
    <w:p>
      <w:r>
        <w:t>$$ $$)'1&amp;2 &amp;&amp;3.4+5"!6% &amp; (&amp;</w:t>
      </w:r>
    </w:p>
    <w:p>
      <w:r>
        <w:t>7*847+553 9+7*9</w:t>
      </w:r>
    </w:p>
    <w:p>
      <w:r>
        <w:t>("!#"&amp; '&amp;#"!## "':'9"/;#" #)0!(")&amp;? &amp;&amp;0! 1"#/!&amp;6"#"="&amp;@'!"!0 A#"#( &amp; "##'!"!&amp;B""'&amp;+")#.45,: ")#+553''#"!"1!&amp;#"&amp;0"&amp;C #@"&amp;' &amp; '0"! ## &amp; "! &amp; +3 ")# +553 " ' &amp; #"2##'##9'!&amp; '#" &amp;@"''&amp;")'#'&amp;@D!1&amp;'" '( A0 &amp;'E0"!#6C #B&amp;"'&amp;="#&amp;' "&amp;+1+553&amp; '#""!')"=##"&amp;0"&amp;! '("!D!"C # "! &amp;BD! &amp; &amp; +, 1##! +553 " 2 '0# 0!&amp;.-'!=+553C #'&amp;#"&amp;*)0=+553(0"!#="#2B##)"! 0!"!&amp;(?.4B83&gt;+3A" C #'&amp;&amp;0"&amp;&amp;+,)0=+553&amp; '#""!!"&amp;0"&amp;C !!&amp;&amp;!#"!?,4,4 !,4F"#?*&amp;#"##"' &amp;"&amp;0!"!)&amp; .+!0=.4,3: &lt;C #" &amp;0"&amp; "%"! ! ! #" '" " "% &amp; G# ! &amp;0! &amp; (?.B555?9"## "&amp;0"&amp;C</w:t>
      </w:r>
    </w:p>
    <w:p>
      <w:r>
        <w:t>7*847+553 9*7*9 ! 2 .- ! -! !</w:t>
      </w:r>
    </w:p>
    <w:p>
      <w:r>
        <w:t># 314 5 6 7$ ,') "8 # 4; .? &amp;"'!&amp;!"!&amp;#"&amp;0"&amp;C +? &amp;"0#"A)&amp;0! &amp;(?.B555?9A? C *? "%#"'"&amp;G#C</w:t>
      </w:r>
    </w:p>
    <w:p>
      <w:r>
        <w:t>"6((/;</w:t>
      </w:r>
    </w:p>
    <w:p>
      <w:r>
        <w:t>"'%$</w:t>
      </w:r>
    </w:p>
    <w:p>
      <w:r>
        <w:t>" &amp;!;</w:t>
      </w:r>
    </w:p>
    <w:p>
      <w:r>
        <w:t>"#</w:t>
      </w:r>
    </w:p>
    <w:p>
      <w:r>
        <w:t>''(0&amp; !"H!!!( "D"!"2@A#@(('( &amp; "# &amp;""') "#6((#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