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ATAS/1096/2005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https://mcp.opencaselaw.ch/entscheid/ge_gerichte_ATAS_1096_2005</w:t>
      </w:r>
    </w:p>
    <w:p>
      <w:r>
        <w:t>FR: GE_GERICHTE ATAS/1096/2005 du 13 décembre 2005</w:t>
      </w:r>
    </w:p>
    <w:p>
      <w:r>
        <w:t>IT: GE_GERICHTE ATAS/1096/2005 del 13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"#$%$"&amp;$$' "%$()"&amp;$$'</w:t>
      </w:r>
    </w:p>
    <w:p>
      <w:r>
        <w:t>*+ **+ * + , &amp; ! %- . &amp;$$'</w:t>
      </w:r>
    </w:p>
    <w:p>
      <w:r>
        <w:t>/! 01111111111 !"#!$%%$$ &amp;#!%%'(! )!!</w:t>
      </w:r>
    </w:p>
    <w:p>
      <w:r>
        <w:t>!</w:t>
      </w:r>
    </w:p>
    <w:p>
      <w:r>
        <w:t>! ** +*%!$*+! ,!%!-.! /0/123</w:t>
      </w:r>
    </w:p>
    <w:p>
      <w:r>
        <w:t>$!$#</w:t>
      </w:r>
    </w:p>
    <w:p>
      <w:r>
        <w:t>4512143116 73437 * * 2 $ % 2 ! 25 8$! 3116 9$ # $ % 3: !- 3116 ,,</w:t>
      </w:r>
    </w:p>
    <w:p>
      <w:r>
        <w:t>, ' ;$7 * $ '$ ??????????;$7 *%% !- 3116@ !%25"- 3116%% #$!$!! $9$ 2&amp;1639 )61"$!# A!&gt;6B!$!%%#@ C%#$#!#9$D#&gt;$2/%#- 3116 #% !%# %$ @ $ % 3 %#- 3116 $ $9 # $- "$ %#$%# % #% " !% ##$!/&amp;26:9 )61"$!# A!&gt;6B A!E ! $$2/%#- .$@ $ 9$! $$ % $! $ % $ % ! % ! E %%%"$!-8!!%$!A! =#% F@ &amp;$=$"%$ !%$ % %#$$$!6119 ) 333 2 + *+ **+ * +</w:t>
      </w:r>
    </w:p>
    <w:p>
      <w:r>
        <w:t>! 4./5/ 6 7// / 89 %)&amp; + :</w:t>
      </w:r>
    </w:p>
    <w:p>
      <w:r>
        <w:t>2) % ! % &amp;++! % $ % #% " ! % ##$!/&amp;26:9 )61"$!# A!&gt;6B2/%#- 3116) 3) &amp;=%!!E%-$) /) % $ $! %&amp; $%$!# % 611 9 ) 9" % %% ) 5) =% F)</w:t>
      </w:r>
    </w:p>
    <w:p>
      <w:r>
        <w:t>+ 99$ G</w:t>
      </w:r>
    </w:p>
    <w:p>
      <w:r>
        <w:t>$ ,</w:t>
      </w:r>
    </w:p>
    <w:p>
      <w:r>
        <w:t>#$%!G</w:t>
      </w:r>
    </w:p>
    <w:p>
      <w:r>
        <w:t>-,</w:t>
      </w:r>
    </w:p>
    <w:p>
      <w:r>
        <w:t>$9 % #! A!!!$9$#D !$ + 99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