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ATAS/1095/2007 vom 9. Oktober 2007</w:t>
      </w:r>
    </w:p>
    <w:p>
      <w:r>
        <w:t>GE Cour de justice, 2007-10-09, DE</w:t>
      </w:r>
    </w:p>
    <w:p>
      <w:r>
        <w:rPr>
          <w:b/>
        </w:rPr>
        <w:t xml:space="preserve">Quelle: </w:t>
      </w:r>
      <w:r>
        <w:t>https://mcp.opencaselaw.ch/entscheid/ge_gerichte_ATAS_1095_2007</w:t>
      </w:r>
    </w:p>
    <w:p>
      <w:r>
        <w:t>FR: GE_GERICHTE ATAS/1095/2007 du 9 octobre 2007</w:t>
      </w:r>
    </w:p>
    <w:p>
      <w:r>
        <w:t>IT: GE_GERICHTE ATAS/1095/2007 del 9 ottobre 2007</w:t>
      </w:r>
    </w:p>
    <w:p>
      <w:pPr>
        <w:pStyle w:val="Heading2"/>
      </w:pPr>
      <w:r>
        <w:t>Volltext</w:t>
      </w:r>
    </w:p>
    <w:p>
      <w:r>
        <w:t>! " ! # $% %</w:t>
      </w:r>
    </w:p>
    <w:p>
      <w:r>
        <w:t>&amp;'()'&amp;'**+ ,&amp;-*./&amp;'**+ , ,0 , 0 12" - % . 3" '**+</w:t>
      </w:r>
    </w:p>
    <w:p>
      <w:r>
        <w:t>!"#$%&amp; !'( )"( ! *"( +( , (</w:t>
      </w:r>
    </w:p>
    <w:p>
      <w:r>
        <w:t>(</w:t>
      </w:r>
    </w:p>
    <w:p>
      <w:r>
        <w:t>-- -. (/(0%'($$&amp;1#$## $</w:t>
      </w:r>
    </w:p>
    <w:p>
      <w:r>
        <w:t>(!"</w:t>
      </w:r>
    </w:p>
    <w:p>
      <w:r>
        <w:t>2$13$2$%%4 5$2##5 40, #6 *( ( '7 *88</w:t>
      </w:r>
    </w:p>
    <w:p>
      <w:r>
        <w:t>* 95'7 : $3 (/ $%%3 ( (" )!( * !(" *5; "&gt;*)( ()" ) "("?- #@") #&amp;&amp;A1#(/$%%3(&gt;*)("(""$BC($%%3)@@(# )!/$%%3' "!&gt;6''""&gt;*)( '('(@7D*('6 -!'E@!"&gt;*)(()" *(' #@")#&amp;&amp;A 1#(/$%%3&gt;(" ( "'(!("( (;;' !/( 0*$%%@6$%%B( 0*003@63%$%%36 $6 "( =!(/(''7 =( !! 7) &gt; ? - )( "(" ( $$ "!/ $%%0 &gt; *("" "(( * !((5'" ( ( - * !(( ( F (( =( ) &gt; ?-*"(((("'*''(( (@('@ ?-D&gt; ((( (@( '(! #3 "!/$%%06 ?-D)("("(=( !!#$G#&amp;&amp;A *(""(-E(@( *"5="(' '( #%*%%% @6 ; ) =( ) 6 "(" "(" ! &gt; ($$ "!/$%%0(*(""&gt;- ("("!!"&gt; ()=( ) 6 16 " $1)!/$%%3 "(&gt;*("""( ' /&gt;(" *!'E( *!'E"@!"5&gt;* *)(' (F !(" *5; * *"(( ' !(( ? - ' #1 "!/$%%3 (D&gt;)("("'/" 8@@- !!98-: (((&gt;(6 B6 *("")"D ! ((F'() !'(/ ?-G(@(@ )!( # G) $%%B 1# (/ $%%3 ' =( ( ?-(( (@( '(!((( )( (6</w:t>
      </w:r>
    </w:p>
    <w:p>
      <w:r>
        <w:t>2$13$2$%%4 512##5 "( !(&gt;*D( *(=()("("( /@ ;= !'(/("!'($%%0*)('H( )"@"'*= ")&gt;*!$%%3(!'(/("$%%B*)(' "(""(/6*(&gt;'I'*("")("("@(" F!(( ((($*%1&amp;@64% *'((J!'(@J)( (#*%%%($*%%%@6 *('(6 "("?-D ""'7 !'( @" "( (' ! -5 985: ) $0*%%%@6 ''( ' =( ( &gt; #3 "!/ $%%0 ?-*()(@"$B%*%%%(!() #@6( ' ? -D D #0&amp;*&amp;&amp;A ( ' *("" ( ' -D *(;K(@&gt;*("" ) &gt;(D-$@")$%%46 36 " #3!$%%4*G("*''(!(@&gt;*("" *)('''("') "!((&gt;*)(/(/F"()(" '!'( ?- ()("("* !(('" ( G&gt;*#1 "!/$%%3') ''( *"=)" '?-$%%B($%%36 46 *(""'"("'+( ,(G("$BG( $%%4( ( "''(6+(&gt; *F(( !'( /&gt;*' ((@F&gt;("(")"''+(&gt;*( ?-D(?-&gt;"(( * 6 7)((@&gt;*(/?-'&gt;()( ' #G)$%%B(( $% "!/$%%0&gt;)(6 ''&gt;**(' !(( ?- '4 "!/ $%%3@!"!(D*)' 8-#1 "!/6F'&gt;&gt; )(" " &gt; - "(( &gt;!( ;=@!G &gt; '!7"("(@!(-(&gt; *('&gt;!="!&gt; ($$ "!/$%%0 ?-D''((G!!*((")(' "$%%B($%%36 A6 "' $1C($%%4G( ((( &gt;!(('I'*(""(( JJ@("=(!!( ' &gt;* *=( "(" *) ( ' @F ( " "=7!()"D*!'E"6''( *) */ ') )!( *"=!'(')"/ @(&gt;"("!'(' *=( &gt;(&gt;*(""*( '"D-'(( ()!(@(('!</w:t>
      </w:r>
    </w:p>
    <w:p>
      <w:r>
        <w:t>2$13$2$%%4 502##5 (()("'''!'(6"=!()"&gt;&gt; ( ((/("'!'(/ "("F !(" @; ( F &gt;" !( ((" J"'((@ )!( !'(;''J6 F'! ( &gt;( D ) &gt; "(( "!( ( "(" ?-'&gt;5("("(@""'L-D ( &gt; ( ( ( &gt; *("" ( -6 ((D("= &gt;*(""*) *(&gt;((&gt;$ @")$%%4&gt;*)(/""'(@!"!(D*((" #3 "!/$%%06''&gt;G' ((( &gt; ( -D'@@( !(*(!" '&gt;@F( " *!'E&gt;@( !7 "(!(6 7&gt;*(""*'''("') "!((&gt;*)(/( /F"()("!D(('!'( ? -') ''( *"=$%%B($%%3)"' ? - ( ! ') &gt;* *)( ' @( =( "("6 &amp;6 '( ( "(" ( ' / " $B '(!/ $%%46 *("" ""&gt; J? -D )( '( $%*%%% @6 @ '!(( D )("(= *())"""("E!) =!(( '( D $B%*%%% @6 *( * ;="6 ()(" ( ("6()&gt;( !((!/ --D@=( @@"!!((!/( *('6 ) -( !(( '"("6*( &gt;=""-D'-6 G*"('' '!" ("6()D'(!''"("6 *"(""'@(/$%%3 @(&gt;'/("( (/)(''(7!(G"("( (&gt;')&gt;" @@("@7'"("6"("((!()6 - C' " !*E)( ' *=(6*E)(' *(= "("6 $*%1&amp;@64%''+("=7!(!!'(/' "$%%B($%%3;&gt;!6(!(()"D((J *!'( @J( (('=) @@("@7 "("6'"&gt; -(! *(6</w:t>
      </w:r>
    </w:p>
    <w:p>
      <w:r>
        <w:t>2$13$2$%%4 5B2##5 @(&gt;!()" F@)( *;/( &gt;) "/( -D M '( "(( "" !! "(( !/!( @&gt;!'!((( 'E! *!' B%*0%%@6( ""' !'$%%B(B0*1$4@6'$%%36-*=( !((G'" &gt;,)('&gt;G*)"(""'1#(/ $%%36 !((( $*%1&amp;@64%' !((/( $*$%%@6 "/( -D$*%%%@6"(()""'"!(' @(;= 9!/!( @:6 7= "(" "(( D 7)6 * = ( *8 ''" /F D E !!("# )!/ $%%B6 )&gt;(("G$%%3' E6 -D*' &gt; ("*E'D&gt; 6 ("("''-6 (G&gt; ('&gt;!'(*('"("!DG6 *F ()(" @@()((&gt;&gt; (!H!G( !!(6I"!"(6 - "(( ( - ! G ' D !/6* "(J6 #%6 -"("= "DG=6</w:t>
      </w:r>
    </w:p>
    <w:p>
      <w:r>
        <w:t>0, #6 @!"!(D*(6B36#(6;6A =)*=( G 9: /( +(( &gt; ((( '") D N( B3 @" " '( ="" ( 3 (/ $%%% 9: &gt; ( ()D@" "N5; 5D@@( &gt;(" * !((!'&gt;&gt;*'('"( D'(( &gt;*(('6 (&gt; (H((( ((A "!/ $%%3 *F(( =( !! ( '/( 8-(#1 "!/$%%36 B6 -*(6A6#(6*" (D* !(" ; !( "5 '") D(@@(9(6&amp;61:F" ( P!!()(" !D((9(6#16#:6 -G' ( (N((" !(()G= )( " @( !! ')" &gt; &gt;N ( ) "(" 9Q!! ,)'P;(07!" (#&amp;A0'6#13KE= )R(=;('@=$7!" ('6$4A;6B:6 ! G=@ "@ '(( @(&gt;@( NH("(/ !7"@(/''(!! ' )!// N(5D5 &gt; '"(( =" )!/ '"' "(6 @@( ' &gt;N @( ' H( "" !( !! ;E'(;7 '/6 ! ( ""!( @( "=" )=/G= (";"((F&gt;'(' '// 9 8 #$3 13% 6 B (6 / #$B #&amp;B 6 ;6 $ ( "@":6 NF(5(5 ' ( '' &gt;N !((G= )((( (@) N"9 8#$31$$ 6B(6:6 36 *'7"D*("" (D* !(" ; * * )!//@(&gt;*(F"()("!D(( ( P ! )!( @@(@ * &gt;* *)( ' @( =(6 46 ? - "(" "" =S (@( (@ ( '@ ? -D6 ( -D &gt; - () !H! =()&gt;(" *"5="(''!7( * !(( ' 6/((*()(" F"("(!H!6*("" D("= F'&gt;"&gt;*)(;=" ((( -6 ((( G &gt; -D )( "(" ! @" &gt;!( ' &gt;* ' H( '" "D=!(( '(&gt;'" $%*%%%@6D$B%*%%%@6 *( &gt;* (( @ ' F!' !( @@ '(((!/ **( "("6</w:t>
      </w:r>
    </w:p>
    <w:p>
      <w:r>
        <w:t>2$13$2$%%4 542##5 !'(( &gt;'"7 ( "(&gt;&gt;*(&gt;*( "!(( *)!(&gt;*("("@@("'-D&gt; 5(&gt; (((@""((@('@D- / " ( 7 &gt; *("" @@()!( F" ()(" ()'7 ?- #G)$%%B1#(/$%%3 !E(&gt;"(")"6 A6 ( D "(! !(( 56 *'7 *("" ' ( F(( !'(/ &gt;(&gt;*'I;&gt;! ( $*%1&amp;@64%&gt;*!!)((#%%%($%%%@6'"(( !/!( @6</w:t>
      </w:r>
    </w:p>
    <w:p>
      <w:r>
        <w:t>"'('(!/D *!'E(' G( ( ( * )!( @@(@ 6 - /(( ;; *""!( ') !'"!( G(@(@/'(F)!( &gt;*F( *()("!D((("'(""(/6- G(@(@ '"(" '!((( ' *"(/ !( @@()!()"' ('" *(D*" ''( "&gt; */ ') ( ( D * !(" *5 ; "D("= &gt;*D*"'&gt; -D'( "(( ""!!'"((!/!( @&gt;'!((( 'E! *!' *("=(" (!D ((-56 ""&gt;((@I @)("(")"' ;/( 6((@'7!(@@!"&gt;!((@=(*F(( !'( / D (( *!'( @ ((( "(" !'"!( &gt; ? - )( ("!( !('&gt;*"(' @@("@7D *&gt;((@ !6</w:t>
      </w:r>
    </w:p>
    <w:p>
      <w:r>
        <w:t>"(( ('!(((' *"(/D(@( ( &gt;J!'(J (!(("(( !()/ )(H( (!! *(('&gt;* (J" (J( '( **=(5D "!"()"D *! (6</w:t>
      </w:r>
    </w:p>
    <w:p>
      <w:r>
        <w:t>E"=!( )&gt;*() $0*%%%@6&gt;"(" ""'$%%BD !'(-5!'"((6</w:t>
      </w:r>
    </w:p>
    <w:p>
      <w:r>
        <w:t>()&gt;*/''!'((&gt;!' (J!'( @J"("@!("'"$%%B($%%368(((@ )&gt;E(@"(" "D-5#4)!/ $%%3('7&gt;*(""("(""!)(&gt;*() (6</w:t>
      </w:r>
    </w:p>
    <w:p>
      <w:r>
        <w:t>2$13$2$%%4 5A2##5</w:t>
      </w:r>
    </w:p>
    <w:p>
      <w:r>
        <w:t>7 / "( D(( @@()!()" !((!( $*%1&amp;@64%6 &amp;6 (DF!((( &gt; ( -D&gt;*(""@ " ) - @( /( )!( !(" *5; G( *(( '@ !'/ D *!'E*' (D* !(" ; /&gt;"@!!('('( @F " *!'ED@5 !7 "(!(6 ( @@( "(( ' / * '( * !(" ; @F( "&gt;' *!'E5')( @ "/!(5&gt;(" *" !!/ *= =( *(' "(( *'('(@7D*('K )( ' G( ' &gt; ( '" *('6F("(('"!(* !(" " ( *; ()( (D* !(" ; "()( '(!/D *!'E&gt;(( "@()!(*(' @!( 56) !H!&gt;*('( *F(!&gt;" ' ( "( (( !'( "@()!( (( ) "("6!! *(*(""'('''"( !(" ; * ' " &gt; ' '( " '( D (( !!( (/ D " ''"==!(/&gt;'( () !/ '((!( D " ( *; () ) ( !!(" *()("9/5; ((" "@()!(-D @!( 5!'(()'&gt;*( )&gt; (D'( $$ "!/ $%%06 '' )" '"=() = D ( '('"" !!(&gt;(" *"5="(6'(</w:t>
      </w:r>
    </w:p>
    <w:p>
      <w:r>
        <w:t>2$13$2$%%4 5&amp;2##5 "((;=" =(( '"(( "("&gt; () ') *!'((&gt;( /( &gt; (E !'";"( )'"(9@6 ( "(" #&amp;&amp;&amp; '613&amp;:6 *( (! ((( &gt; ( -D &gt; ' DG'''@@( !(*("" '&gt;@F( " *!'E&gt;@( !7 "(!(6;@*("&gt;' (D* !("9</w:t>
      </w:r>
    </w:p>
    <w:p>
      <w:r>
        <w:t>$%%$ '6 #AB 6 1 K H( 6 #$ '(!/ $%%B 6#1#2%BK H( $&amp; )!/$%%B6#4B2$%%B:6</w:t>
      </w:r>
    </w:p>
    <w:p>
      <w:r>
        <w:t>@ *-D"('(" '" D (9@6H(6 $$ )!/$%%$142%$:&gt;'((!!(()'*)( @(9(6A$%;61:6"(" ((&gt; (@ @ ) (@( '(! D '( ( '/9(641A:6 (&gt; (=F)( ') "=F ( ((( / &gt; (( F ( " D (( '"( ( &gt; ' ( (' ( &gt; ( 9@6(641&amp; 6 $ :6 @( (!!( '( ;F '( ()(" *('G&gt;*D)( (9@6.#&amp;&amp;0'614 6 3 ( "@":6 (( ((F( (D* !(" ; *#3)$%%06(( ("("D'/("!(" &gt;*!'E()("(" " *@@D( ' '" @(@( *(@)3G)$%%06 8 ""&gt;* ")"!( "(!( ')( ' ( ' (!'6 '("((')!//&gt;*"C('D)( "("(E"=6*F((' &gt; *//&gt; (D* !(" ; *)( G * '( = D * !'E G&gt;* #3 ) $%%06 7 G' '/" $%%$ '6 #A1 ( )( ')( ' *''&gt;'=&gt;@( *"(""((' @( *(@6 ##6 *'7 ? -D * ( ' "(" &gt; " ((@(@""(@('@D?-6'!!( ' ' * !E &gt; '!((( ' ) "'(K")(''*("" ()("'@ -D("( *=( !'/'@(!H!&gt;**E ' (@ '@6 *F( ' &gt; */6 ( (D* !(" ; */""@(' *'(=D *!'ED'( A "!/$%%36 #$6 "&gt; (D !(" *; '" (=((6 B6 @! '( &gt;N ')( @! ( '"( H( " 1% G 7 (@( '7 / @" " 9-;RP;@&gt;33%%0 :') !(7 ( '/@!"!(F(6A$ @" " /@" " #4 G $%%B 9 8:K !"! ( &gt; !(@ ( !E ')('(=( ( ! (K ( H( " / @" " ' ) '( ' ) "(&gt; F ( *(6 0$ 86 '"( H( ( '7 ' ()&gt;"!!!E ') )(H(G(D*)6</w:t>
      </w:r>
    </w:p>
    <w:p>
      <w:r>
        <w:t>=@@7</w:t>
      </w:r>
    </w:p>
    <w:p>
      <w:r>
        <w:t>5 ,</w:t>
      </w:r>
    </w:p>
    <w:p>
      <w:r>
        <w:t>" (</w:t>
      </w:r>
    </w:p>
    <w:p>
      <w:r>
        <w:t>T ' @! '"( H( ( (@" F '( &gt;N -"(( *((D*"!'=@@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