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ATAS/1095/2006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https://mcp.opencaselaw.ch/entscheid/ge_gerichte_ATAS_1095_2006</w:t>
      </w:r>
    </w:p>
    <w:p>
      <w:r>
        <w:t>FR: GE_GERICHTE ATAS/1095/2006 du 6 décembre 2006</w:t>
      </w:r>
    </w:p>
    <w:p>
      <w:r>
        <w:t>IT: GE_GERICHTE ATAS/1095/2006 del 6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%&amp;'(%)**+ "%,*'&amp;%)**+ " " -" - - -./ ) $ &amp; 0/ )**+</w:t>
      </w:r>
    </w:p>
    <w:p>
      <w:r>
        <w:t>!"###$!%&amp;'(</w:t>
      </w:r>
    </w:p>
    <w:p>
      <w:r>
        <w:t>)</w:t>
      </w:r>
    </w:p>
    <w:p>
      <w:r>
        <w:t>"*) ++ ! )#*#*!,-./-01'! %''23</w:t>
      </w:r>
    </w:p>
    <w:p>
      <w:r>
        <w:t>$4)</w:t>
      </w:r>
    </w:p>
    <w:p>
      <w:r>
        <w:t>5(265&amp;''7 .&amp;58.</w:t>
      </w:r>
    </w:p>
    <w:p>
      <w:r>
        <w:t>$9"#) !") !*:4*.#! ! "* $*$ 44##$ *#*) :) # ";# =#)###,!"*$4)? ";)=)"$)@###)"*$*$#**$)#"".=#* =)#! ) =# )</w:t>
      </w:r>
    </w:p>
    <w:p>
      <w:r>
        <w:t>3F G</w:t>
      </w:r>
    </w:p>
    <w:p>
      <w:r>
        <w:t>=)$#*</w:t>
      </w:r>
    </w:p>
    <w:p>
      <w:r>
        <w:t>;+</w:t>
      </w:r>
    </w:p>
    <w:p>
      <w:r>
        <w:t>"=#"4")=)$*))B**"*#4#$H=)*#=)&lt;)44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