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ATAS/1095/2005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https://mcp.opencaselaw.ch/entscheid/ge_gerichte_ATAS_1095_2005</w:t>
      </w:r>
    </w:p>
    <w:p>
      <w:r>
        <w:t>FR: GE_GERICHTE ATAS/1095/2005 du 13 décembre 2005</w:t>
      </w:r>
    </w:p>
    <w:p>
      <w:r>
        <w:t>IT: GE_GERICHTE ATAS/1095/2005 del 13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"#$#%"&amp;''( ")'*("&amp;''(</w:t>
      </w:r>
    </w:p>
    <w:p>
      <w:r>
        <w:t>+, ++, + , - &amp; ! )# . &amp;''(</w:t>
      </w:r>
    </w:p>
    <w:p>
      <w:r>
        <w:t>/! 0000000000 !"! # $$ $ %&amp;'(!"') )"</w:t>
      </w:r>
    </w:p>
    <w:p>
      <w:r>
        <w:t>)" 11 ++, ++ 2 )" ' *+,-./0 "!</w:t>
      </w:r>
    </w:p>
    <w:p>
      <w:r>
        <w:t>1232-1455, 641,6 + 1 78 9)9::::::::::;6 /)" '#"'#0'"!"/%'#'?!'#0'"!'755@' 7 A0 7==B8 " %!!&gt; ' "") ) !" &gt;!'! " ")8 48 )' "%455-)"))""0C</w:t>
      </w:r>
    </w:p>
    <w:p>
      <w:r>
        <w:t>""!D)0")'"0 )"6?D8"")0") !0)" ( '/ 72 "% 455- )" "0 . " . )'E,@;)"4-* 8 )8)0")")(# )F!" )%'#) 0 . #&gt;&gt; ") ' ) G?! ;6 / 8 28 )'43 "%455-)")(!""&gt;)"). # 8 -8 # ' "")')"")'&gt;!)"" ' 7A0455,8")" (#)""'3-5&gt;80"!"! 0!") '7 "%455-25A455,8&amp;'!))"')!"! '47A455,)'&gt;"'# "')"&amp; "")"!" %)"'") H'#" "8 ,8 $".#) )")')"&gt;)!7BA"455,# )&gt;! '!)'"'74 "%455,8)'/(#'"! H' C ) )' . ' ) )0" '# "0"! "0')&gt;!'! "")) !".# 0"00""#0'"!;6 / '"0 ' #&gt;&gt; &gt;!'! ' );6 /C $ )" "' 0'!""0"''! 8</w:t>
      </w:r>
    </w:p>
    <w:p>
      <w:r>
        <w:t>&amp; )(C #'.' )'"00" 0 ' '&gt;&gt;"! F*))?( ) F*"( " 0 . &gt;0) "!?"))" ?'"))' )8 "") )'! C )" ') &gt;"" "/ ' "") '#" ) #"8 2 8 4 " 8 % &gt;!'! ' ;6 / C ! ( ' " ""))!."" !)%!!0)"')"#)")&gt;"#)%A"'# !&amp; !)'()")'!!)"8 # /#'"!'</w:t>
      </w:r>
    </w:p>
    <w:p>
      <w:r>
        <w:t>1232-1455, 621,6 7B5 &gt;8 . #)? " "" ' 445 &gt;8 ) ) )' . *)'4&gt;825()&gt;)"/F%)(8"" "")" '# " ) ' )" ' 0 ! ) ' )" ' 0 F*))?(8 E8 ! ) ' 2 )0% 455, # )" A" ' )8 )&gt; ( H ')" +" ) " ( C</w:t>
      </w:r>
    </w:p>
    <w:p>
      <w:r>
        <w:t>")")"))""'"0"(#'"!0! ) )'.)&amp;*?)8 B8 %)')!) ") )' " )4=)0% 455,8 )"&gt;) )" #" !"! &amp;!8 !"" ' # '(! ( #)&gt;&gt;)'"!""''!0 %) &gt;) !0'" ' )" " ) "!8 " )")&gt;)'8$()!"!?'!.A?8 + 78 )?0)I)?")A'; !"""!'/ 7)J"4552%")')) )!',A? ')" !'""06 !'", !""73A?;"87"8 ",3 !'! 4EA0455-; C725753 !0 ' )")"")?" """%")' ) ' !? . ") A? "" ' I""" ' I!")')0&amp;A?8 48 )&gt;)!".#"8,384"8%")' ) )K" ' )""") !0 . I"8 -2 ' ) ") "") ") ) !" . I60 " 00" " . I60'"! ' 4, )")% 7=3B ;6 / )!".#"8,387"8*82%)K"!?" "(')""") !0.I"8,3 ()""0. )&gt;!'! "")) !".I6000" "0'"!'7=7=3,;6 / )"'! !0 )"0%;"8,3. 35 -2 !'! ( ") )" '"! . )0%)0"&amp;' )%!!&gt;'"'# $)'#</w:t>
      </w:r>
    </w:p>
    <w:p>
      <w:r>
        <w:t>1232-1455, 6-1,6 ')" '! )" )0" )8 "") ) )'" . '&gt;&gt;! " 0 '!"" " 0 '#');"8-""82 )" "'0'!"" "") )0" ' ) " '#""") %( ) 0! F" &gt;"" "/'#"'"8284"",8B"88 A '&gt;!'!)'/(#)"&gt;"""/'#" (" "")()")!."" !"%!!0)""( &gt;)" #)%A" '# &amp; !)'( 0) 0" *( 0" &gt; ' '!"# '%)'(%!!&gt;;&gt;87=B3 ?E2" A ' "! &amp;! *( &gt;) ) . ")" ) !)'(" )'%)'#'')'""8 C A?! ( " !"" '# "") 0! )F . "" "%!!0)".)'')")0) )'".455&gt;8 ) ' &gt;H) !?/ &gt; )(# " ( %) ' '"" 0" '! ) '# *) "") # )F !0" ')"' ''0"'%);&gt;87=E4 ? E5" !*)#?"'# )).)"")" !0 )""'"08)"" ''"!0 &gt;)")'%)')"8)""!"" '7B5&gt;8 ) '" !)''#&gt;&amp;!."))" !.445&gt;8 ) ' &gt;H) !?/ ' 8 " " ' "") ( "0!'!%"'*()) ""'%'?"'#!"' '! )"8</w:t>
      </w:r>
    </w:p>
    <w:p>
      <w:r>
        <w:t>)!(") "+"(A"!8 3333333</w:t>
      </w:r>
    </w:p>
    <w:p>
      <w:r>
        <w:t>1232-1455, 6,1,6</w:t>
      </w:r>
    </w:p>
    <w:p>
      <w:r>
        <w:t>1 , +, ++, + , ! 4./5/ 6 7// / 89 )$&amp; , : 5/</w:t>
      </w:r>
    </w:p>
    <w:p>
      <w:r>
        <w:t>78 !)0%8 ! 5/</w:t>
      </w:r>
    </w:p>
    <w:p>
      <w:r>
        <w:t>48 A""8 28 "( )!'"?""8 -8 "( )(""&amp; "")) !"&gt;!'! " 0" &gt;) ) )" !" +" ' '! ' 25 A) '/ )"&gt;") )'! '! % &gt;!'! ' $*MN*)&gt;(3355-</w:t>
      </w:r>
    </w:p>
    <w:p>
      <w:r>
        <w:t>")&amp; 8!)')"O )" " )0) '' "" " '!)L !'! ' ) " "/ ) (I '0 '! 0%8 !) ' ) ")))F' 0()"A)"!)II?" ' / )) ' )"8 $)" !?" A)" !) '!) ""(! " I0) ' ( !"! &amp; !'! )" ;"8724753"75B &gt;</w:t>
      </w:r>
    </w:p>
    <w:p>
      <w:r>
        <w:t>!'"O</w:t>
      </w:r>
    </w:p>
    <w:p>
      <w:r>
        <w:t>%$</w:t>
      </w:r>
    </w:p>
    <w:p>
      <w:r>
        <w:t>) )&gt;)' !"+"")"&gt;!&amp; "(I.I&gt;&gt;&gt;!'! ') ?&gt;&gt;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