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ATAS/1094/2005 vom 16. Dezember 2005</w:t>
      </w:r>
    </w:p>
    <w:p>
      <w:r>
        <w:t>GE Cour de justice, 2005-12-16, DE</w:t>
      </w:r>
    </w:p>
    <w:p>
      <w:r>
        <w:rPr>
          <w:b/>
        </w:rPr>
        <w:t xml:space="preserve">Quelle: </w:t>
      </w:r>
      <w:r>
        <w:t>https://mcp.opencaselaw.ch/entscheid/ge_gerichte_ATAS_1094_2005</w:t>
      </w:r>
    </w:p>
    <w:p>
      <w:r>
        <w:t>FR: GE_GERICHTE ATAS/1094/2005 du 16 décembre 2005</w:t>
      </w:r>
    </w:p>
    <w:p>
      <w:r>
        <w:t>IT: GE_GERICHTE ATAS/1094/2005 del 16 dicembre 2005</w:t>
      </w:r>
    </w:p>
    <w:p>
      <w:pPr>
        <w:pStyle w:val="Heading2"/>
      </w:pPr>
      <w:r>
        <w:t>Volltext</w:t>
      </w:r>
    </w:p>
    <w:p>
      <w:r>
        <w:t>! "#$%</w:t>
      </w:r>
    </w:p>
    <w:p>
      <w:r>
        <w:t>&amp;'(')&amp;*))+ &amp;'),-&amp;*)). / 0 120#% !##% 0#! !1% !34 + '. 4 *)).</w:t>
      </w:r>
    </w:p>
    <w:p>
      <w:r>
        <w:t>!"#$%&amp;$''" (&amp;$'')$*$#*+ ,</w:t>
      </w:r>
    </w:p>
    <w:p>
      <w:r>
        <w:t>$</w:t>
      </w:r>
    </w:p>
    <w:p>
      <w:r>
        <w:t>$ --</w:t>
      </w:r>
    </w:p>
    <w:p>
      <w:r>
        <w:t>( ..</w:t>
      </w:r>
    </w:p>
    <w:p>
      <w:r>
        <w:t>!' /01!#$234!5355</w:t>
      </w:r>
    </w:p>
    <w:p>
      <w:r>
        <w:t>56 $"&amp;</w:t>
      </w:r>
    </w:p>
    <w:p>
      <w:r>
        <w:t>738597</w:t>
      </w:r>
    </w:p>
    <w:p>
      <w:r>
        <w:t>8515:83::6 # 51 5; $?! '@A #$A! &amp; $A54%"B5040!"&amp;$#='@C$&amp;50D2!$%&amp; .E@FA'51!501D;</w:t>
      </w:r>
    </w:p>
    <w:p>
      <w:r>
        <w:t>.C"$!""#$%"""G%''"' $$!#'=@FA'5073:""%''"' $$ '$ C ; = 50DD! $ $% "" BAA$ #='.H!IJ@5000!K$$$%$&amp;#C# '"&amp;'; 3; . # "&amp;'! $ '&amp; */#$ $&amp; 50D:! CC$ ' E $&amp; ' @$= &amp; A*! '$&amp; E 'L #50D5$500:!CC$@*/#$$&amp;J&amp;$ #$'@$$"$"&amp;'"$L; $ $ #&amp;&amp; '@ * A '$ #= ' MN#$L %$'=% M?5003; $*#$&amp;I5000LM''$'B ' @B'" $ ' L" "$$$ &amp;%' "&amp;A7$= % */'&amp;#*$$#*''$;$&amp;A#*&amp;%=&amp;'%' $&amp; ' @$= &amp; A*; '$ &amp;$$ #$J"$ C$! &amp;#*$" $ &amp;$&amp;$" $ #$J&amp; 5D %"B 5000$!'"O"$%$!&amp;$'ACC'@$= &amp;A*; @&amp;%$$$&amp;&amp;##$'@*/#$&amp;$$ #$'@$$"$"&amp;'"$L; # @$%$ *A! $ #$ &amp;A"$ ' ' B'"$!"#O*$$$#'@$%$&amp;#C;7 #$J&amp;"3:::&amp;%="; $$$#*A# !#&amp;$-M "&amp;'$!""A&amp;$$"$$AJ$'#*/$*&amp;#! /"#$"$A#$; -"$!&amp;*A#*'#B'"$CC$&amp;I$3::5 "$$$ &amp;%' #$$ * $! #&amp;&amp; P$ 3::5! "&amp;$%'/'"'L;</w:t>
      </w:r>
    </w:p>
    <w:p>
      <w:r>
        <w:t>768597</w:t>
      </w:r>
    </w:p>
    <w:p>
      <w:r>
        <w:t>8515:83::6 $ ' $$"$ $&amp; ' ##$ ' "&amp;'"$ $*/#$$$AJ; 6;</w:t>
      </w:r>
    </w:p>
    <w:p>
      <w:r>
        <w:t>'$ ' 34 $B 3:::! $ C"&amp; '"' ' #$$ #='@CC$'@7%'$&amp; .?C' '&amp;$"@L$'@&amp;%$"B'$&amp;#/*$J; $'##$'@L"B'#'.'32#$"B3::3 'A$ %$&gt; /'" "$C" 'L #$$V $B ' @'#$$!&amp;$"L$L$'&amp;#%&amp;"#$V$$ J'#$&amp;V$$#$&amp;#*$"'$$$&amp;#$' @$=&amp;A*#M &amp;; ##&amp;$ ' /$*=!L#$'.=%$J%' $&amp;$&amp;"J&amp;#@#&amp;$J@'PB5000!%&amp;"" $$$#$BJ;#!$'&amp;%## '' B'"#$$!"#A&amp;'/"#$N"'&amp;#C! $"$&amp;"#$;$#$'N'@ %$"! '@ *"" B&amp;! #B '@" JJ $%$&amp; #C; #$ '%#/*$J!$#&amp;$ #' /"#$N"'A&amp;#/*$J!'$BLL#*BJ;#&amp;$ ' /"#$N" '&amp;#C '@$$&amp; &amp;A=! J #%$ L#J 'CC$&amp; E #' $%$&amp; #C; . B ' @L" #/*$J! L#$ ' . $ '@% J $ CC '@ /'" "$C" % *" &amp;A="$ '&amp;#%! &amp;" #$!J#&amp;$##$*A#/*$JJ#I$C '"$ "#$$ ' #$&amp; ' $%; .@ / "B'$&amp; /'" 'L "$C"! @ # &amp;%&amp;$&amp; '@ CC$ #/*$JI$C$'@#$&amp;'$%AC$%;L#$$ $$$&amp;''$@$$&amp;L$O"'#$&amp;A&amp;$</w:t>
      </w:r>
    </w:p>
    <w:p>
      <w:r>
        <w:t>748597</w:t>
      </w:r>
    </w:p>
    <w:p>
      <w:r>
        <w:t>8515:83::6 $$$ BI$% J $ "'&amp;&amp;; #$ ' % #/*$J! @L"@#"$&amp;'"'#/*$J*J'$B' #$&amp;"B''#$B$'@%"$#/*7!"A&amp; @&amp;A$''*'#L#&amp;#$; !'#$' %#/*$J!$#&amp;$#$&amp;'$%LAB'1:Q '$%$&amp;'#$&amp;!#$B'@"&amp;$;#$'%"$J! L#$'.$L' J$E #$&amp; $= ' $%$&amp; '#$&amp;! E $$ " ' 99Q; -"$! $"$ J@ &amp;'#$$ #C $ $$7E7C$ %AB; D; '&amp;'3:I%3::6!C$$E'#I$''&amp;$C&amp; 6:$B3::3!@ C&amp;@$'@$'@%'$&amp;$@$' "#C$; .@A$ ' $! @ $ % %'$&amp; ' -;95(:::;77#%%%'$&amp;'-;60(2::;77E$L '@LAB$&amp;'1:Q!J'$L'@%'$&amp;'61Q!'$# '$E$'@%'$&amp;;</w:t>
      </w:r>
    </w:p>
    <w:p>
      <w:r>
        <w:t>J"#C!@ $$J@$ #&amp;#"$$%#$&amp;&amp;''$%$"&amp;E 1:Q ' $%$&amp; &amp;A= "" % '@! ' "$ E @&amp;$B! $N ' #= % ' '$"$! $%$&amp; J &amp;$$#'C"$#&amp;B; 0; $ '&amp; E @ 50 C&amp;% 3::6! $ C"&amp; ##$ $'$'&amp;; C$%J@&amp;$$#&amp;"$&amp;'$$!&amp;$$'$&amp;@&amp;$$#$B&amp;; $$##'A$'$B"$C"'L! C'$%"&amp;'L'&amp;#'L"&amp;'! $ ! J ' '$ CC $ ' $/# #$*J; $$E@$''&amp;'@ $"#$"$E ($'($$=; 5:; '&amp; ##$ ' 39 " 3::6! @ I$&amp; ##$ C"&amp;#$$C"&amp;'&amp;'3:I%3::6; .@A$ ' C ' $! @ '= J ##&amp;$ ' $ *A$ J$ E @##&amp;$ ' #$&amp; ' $% LAB! @' ' ' $ ' "$$ C$"$J%$&amp;$&amp;#'&amp;$;</w:t>
      </w:r>
    </w:p>
    <w:p>
      <w:r>
        <w:t>798597</w:t>
      </w:r>
    </w:p>
    <w:p>
      <w:r>
        <w:t>8515:83::6 J$ ' 'A$ @/ *A$ ; #"$ ' @&amp;$ ' ##&amp;$'$''CC&amp;$L#$J$$#$&amp;' $%B"$LAB'1:Q'$%$&amp;'#$&amp;; I$ ' " ' "$! @ &amp;#=$ J ' " '@' #C$#&amp;E"%'#$&amp;'$% &amp;'; 55; $'&amp;E""$' .7 7 7-77 . 53 " 3::6! $ C"&amp; $ '&amp; ##$'@ '3:I%3::6; .@A$'C'$!$C$%!'#""/!J @ " ' $ "#$ ' % $&amp; '@ $%$&amp; J@ LT$#='&amp;$&amp;67777777777!#='"##=' .,.. ; / %$ ' $ A %'$&amp; ' -; 15(63D!9: &amp;.*CC*8-R.* 15(346?!$LJ''$E'"7$'@%'$&amp; ?'J L$"$J('&amp;$'&amp;B$$#' '&amp;$$J&amp;VB?L##J"$C$"#%'"'$$ $'&amp;V?#$A$'#&amp;$$;."&amp;" $$#$&amp;&amp;"$&amp;"&amp;&amp;$$?B?$?7'! BC&amp;'&amp;'##$"$=J( '%'&amp;%B;"&amp;"'"$"/ '#%!J$I$!J'&amp;$$J&amp;$(%##' J&amp;$&amp;L#&amp;'&amp;$ --</w:t>
      </w:r>
    </w:p>
    <w:p>
      <w:r>
        <w:t>IA##&amp;$&gt; M [7</w:t>
      </w:r>
    </w:p>
    <w:p>
      <w:r>
        <w:t>7598597</w:t>
      </w:r>
    </w:p>
    <w:p>
      <w:r>
        <w:t>8515:83::6</w:t>
      </w:r>
    </w:p>
    <w:p>
      <w:r>
        <w:t>#&amp;$O$$""J&amp;#$C$L#$J(E(CCC&amp;'&amp; '#ACC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