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ATAS/1093/2007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https://mcp.opencaselaw.ch/entscheid/ge_gerichte_ATAS_1093_2007</w:t>
      </w:r>
    </w:p>
    <w:p>
      <w:r>
        <w:t>FR: GE_GERICHTE ATAS/1093/2007 du 10 octobre 2007</w:t>
      </w:r>
    </w:p>
    <w:p>
      <w:r>
        <w:t>IT: GE_GERICHTE ATAS/1093/2007 del 10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#$%&amp;'#$&amp;&amp;( )#*&amp;'%#$&amp;&amp;( ++) , )+-, ) ,+ - . / *&amp; 0. $&amp;&amp;(</w:t>
      </w:r>
    </w:p>
    <w:p>
      <w:r>
        <w:t>!!!" #$%$"&amp;"%$ $! ' $ $&amp;</w:t>
      </w:r>
    </w:p>
    <w:p>
      <w:r>
        <w:t>&amp;$ '( ! $!)*+ !&amp;!"</w:t>
      </w:r>
    </w:p>
    <w:p>
      <w:r>
        <w:t>,+-./,+..0 1+,21 1-) *3 "*/42$!""%!" $ !&amp;5!!&amp;" 678&amp;&amp;9""$:&amp; 3( "% ;&amp; 49$3%$ !3 +3 *-)$!+..0 !$"% " "% %$&amp;&amp;! %$? ($)! $) !! &amp; =! !@!1%$?(A3 -3 $ "!! &gt; ! +..0 $)! ( =' %! 8""$ $9" = &amp;$ !%$&amp;&amp;! (9)$=!&amp;"$" &amp;!9=%$&amp;: ! !&amp;$!!&amp; %$&amp;&amp;! ( ) %$&amp;&amp;! %"&amp;!$ 5 =(, &amp; =&amp;$ %$&amp; : %$&amp;&amp;! ( &amp; 3 $ $$!$**!+..0=!&amp;"$"$%$"&amp;"%$="% " $"&amp;! 5= &amp;$&amp;&amp;"!! 9!&amp;) !$:$9%$&amp;&amp;! (%$!)$$&amp; $% !;:% $$!&amp;%$"&amp;$ ! $!="&amp;!&amp;% E!+..0$"!&amp; !=!!&amp;$&amp;! =' %! 8""$ $E&amp;" $"&amp;! 9 $" %$ =!&amp;"$"3 $%%" : %$&amp;&amp;! =! ! &amp; !+..0 $9&amp;%$&amp;&amp;! %"&amp;!$9""$&amp;&amp; !!:$ !&amp; ; @(A3 ( %"&amp;% $E8$I%?&amp;!!"&amp; ,21 =' %! 8""$ :! %&amp; C&amp;$ %"&amp;" %$ &amp;! =!$&amp;! @$&amp;3 * (A3 ;&amp;$=$&amp;3-($)!!&amp; =! !8$&amp;! 67$9!$ !&amp;="?)5*-=G*+9$3%$"=!=8!&amp;=%$ "! 2=!=8!&amp;;%$ %$*GG=!=8!&amp;&amp;$ !%$ &amp;3 %&amp;C&amp;$ %"&amp;"%$ &amp;! % &amp;&amp;:9$!! &amp;&amp;3 !=K&amp;&amp;!;%$$?8&amp; &amp;&amp;(&amp;; "!"%$ !L""$% $%$&amp;&amp;! %"&amp;!$9""$3 &amp;C% $&amp;$ &amp;&amp;9$""$"(3 %%!&amp;! =$&amp;! * $?8&amp; $&amp;!9 5 =!;&amp;! %$&amp;&amp;! &amp; $" ; 67$ 9! $ !&amp; ! =K&amp;&amp; % $&amp;" (5*4=.+.9$3%$"?*$E)!$+..-@93$&amp;3*$?8&amp;$&amp;!9 5=!;&amp;! %$&amp;&amp;! &amp; $";67$9!$ !&amp; *G" ( &amp; $ !&amp; ; %$&amp;&amp;! =! ! )$" %$ =' %!8""$%$ &amp;$)"&amp;$!&amp;=&amp;&amp;!&amp;% (%%! 3 =%?=!&amp;!"$9"= &amp;$ !%$&amp;&amp;! 5$ $&amp; &amp;!9: "% ;% $$!&amp;%$) !$%$&amp;&amp;! %"&amp;!$9""$&amp;&amp; 5 $&amp;)!!3 $9 $&amp; &amp;&amp;$= $$:%$"!! *&gt;!+..0= %$"!"&amp; !" 5 ="% ; $ $&amp; $ !&amp; 5 %$&amp;&amp;! %"&amp;!$ &amp;&amp; 9""$ : &amp; 3 $ %$&amp;&amp;! =%$! %&amp;8!6F% &amp;6"&amp;!:="% +4=40.9$3G.3</w:t>
      </w:r>
    </w:p>
    <w:p>
      <w:r>
        <w:t>,+-./,+..0 14,21 !&amp; &amp;&amp;" : $) "&amp;$!&amp; % "%!&amp; !&amp;&gt;E!+..03 &gt;3 ) !$)!( !"$&amp;3 43 =!&amp;!" 5 %F$ 5 $ $&amp; G.. 9$ 5 &amp;!&amp;$ %$&amp;!!%&amp;! 59$!&amp;"%3 23 !&amp;:%$ "$&amp;8$&amp;!&amp;3</w:t>
      </w:r>
    </w:p>
    <w:p>
      <w:r>
        <w:t>8$99!?$</w:t>
      </w:r>
    </w:p>
    <w:p>
      <w:r>
        <w:t>(F)!'#</w:t>
      </w:r>
    </w:p>
    <w:p>
      <w:r>
        <w:t>%$"!&amp;</w:t>
      </w:r>
    </w:p>
    <w:p>
      <w:r>
        <w:t>! %! 9 $%$"&amp;$$C&amp;&amp; &amp;!9!";%$&amp;!%$8$99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