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ATAS/1093/2005 vom 13. Dezember 2005</w:t>
      </w:r>
    </w:p>
    <w:p>
      <w:r>
        <w:t>GE Cour de justice, 2005-12-13, DE</w:t>
      </w:r>
    </w:p>
    <w:p>
      <w:r>
        <w:rPr>
          <w:b/>
        </w:rPr>
        <w:t xml:space="preserve">Quelle: </w:t>
      </w:r>
      <w:r>
        <w:t>https://mcp.opencaselaw.ch/entscheid/ge_gerichte_ATAS_1093_2005</w:t>
      </w:r>
    </w:p>
    <w:p>
      <w:r>
        <w:t>FR: GE_GERICHTE ATAS/1093/2005 du 13 décembre 2005</w:t>
      </w:r>
    </w:p>
    <w:p>
      <w:r>
        <w:t>IT: GE_GERICHTE ATAS/1093/2005 del 13 dicembre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"#$$#"#%%&amp; "'%()"#%%&amp;</w:t>
      </w:r>
    </w:p>
    <w:p>
      <w:r>
        <w:t>*+ **+ * + , # ! ') - #%%&amp;</w:t>
      </w:r>
    </w:p>
    <w:p>
      <w:r>
        <w:t>.......... !"#!$%%$$ &amp;#!%%'(! )!!</w:t>
      </w:r>
    </w:p>
    <w:p>
      <w:r>
        <w:t>!</w:t>
      </w:r>
    </w:p>
    <w:p>
      <w:r>
        <w:t>! // **+ ** 0 ! % *+,-!./0,1211</w:t>
      </w:r>
    </w:p>
    <w:p>
      <w:r>
        <w:t>.</w:t>
      </w:r>
    </w:p>
    <w:p>
      <w:r>
        <w:t>$!$#</w:t>
      </w:r>
    </w:p>
    <w:p>
      <w:r>
        <w:t>320023244, 523.5 * / 1) '% '6666666666 7$5 8 !9 :##;$ % ?# 7$5 8 9 %#$$ % 1 %#: 244-) 2) !244- !%## 8% !%$ $ !$! C) ! #B % %$:8! G! +!O! $#!#) 1/) $: #%#@&amp;%$!$% !$%!%2,!: 244,) !! $ ' &amp;! !$!# %#; % $!# +! % !) 5$ %$! $ % $G B O! %&amp;$!!$ $!%-; ) A "*D% !% :@24; ) A ) %!$ $$!# %#$ ;$ "$ ?!) &amp; $%$B# #;# @A $ %% $:%#$$B&amp;@ % $:%N$!5%!$ %$! +!) 1-) # $! %21": 244, !G$B%"$ ! !$ 8 !;$) %$!%$$! G$; $D $% $! ) %$! $" #?$ ! $! B$ &amp;! !!# ! B$ ! %#! # O!G B&amp; $!!$ %$$ ) 6666666666 &amp; A$ ! # !B$! ? !!:) #?$!$%$:@ "$$$B&amp;@ # "!$%$!#%! "$!#B% %$:8!!! 8? ")N$ $:$! ?!!$$%" #% @ % B+! "$ @ G !$) ! @ &amp;!$ % %#$$ @ B&amp;$ $! %$! B&amp; % $! : ! % ; $ #!$ @B$! "D#@&amp;$!$# "%#$$ "$!%%#) 1,) 8 ! $$ % !! # $! @&amp; %!%21": 244, #!#? %#@A? ) * 1) $?"$ ?#!;$) K) R !$$%;$ ;%&lt;!$5 #?$!% A! ) ZZZZZZ</w:t>
      </w:r>
    </w:p>
    <w:p>
      <w:r>
        <w:t>320023244, 5.3.5 / + *+ **+ * + ! 1-232 4 522 2 67 '8# + 9 32</w:t>
      </w:r>
    </w:p>
    <w:p>
      <w:r>
        <w:t>1) # ":) ! 32</w:t>
      </w:r>
    </w:p>
    <w:p>
      <w:r>
        <w:t>2) A!!) /) $!B #% !? !$!) -) $!B B$! $!G !!$#!$ ;#%# !$ "! ; ! #! +! % %#$ % /4 A %8 !$;$!$ $ %# % # $: ;#%# % N*U$Q *;B$..44-</w:t>
      </w:r>
    </w:p>
    <w:p>
      <w:r>
        <w:t>! $G$ )#$ %$!I9 $%$B G!!B%#$$ !%#$ :!$ $!% %#$$ !!B#S :9 G B !$; ! !$ "$ %% !! ! %#$$S 9 ! $?! % ! % #!!)N$#$ !$!! $##!## #!! 9 :9 ! 9 $5% $: ;#%# % ! !$8 B&lt;$ %" %# $ ":) #$ % !$ D% "B$ !A$!#$ &lt;$&lt;?$! % $8 $ % !) N ! #?! A$! #$ %#$$ !!B# ! &lt;" % B #!# G#%$# ! 7 !)1/214.!14K9)</w:t>
      </w:r>
    </w:p>
    <w:p>
      <w:r>
        <w:t>? ;;$</w:t>
      </w:r>
    </w:p>
    <w:p>
      <w:r>
        <w:t>$ N</w:t>
      </w:r>
    </w:p>
    <w:p>
      <w:r>
        <w:t>#$%!I</w:t>
      </w:r>
    </w:p>
    <w:p>
      <w:r>
        <w:t>:N</w:t>
      </w:r>
    </w:p>
    <w:p>
      <w:r>
        <w:t>$; % #! +!!!$;$#G !$$$B&lt;@&lt;;;$;#%# % $ ?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