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ATAS/1092/2022 vom 13. Dezember 2022</w:t>
      </w:r>
    </w:p>
    <w:p>
      <w:r>
        <w:t>GE Cour de justice, 2022-12-13, FR</w:t>
      </w:r>
    </w:p>
    <w:p>
      <w:r>
        <w:rPr>
          <w:b/>
        </w:rPr>
        <w:t xml:space="preserve">Quelle: </w:t>
      </w:r>
      <w:r>
        <w:t>https://mcp.opencaselaw.ch/entscheid/ge_gerichte_ATAS_1092_2022</w:t>
      </w:r>
    </w:p>
    <w:p>
      <w:r>
        <w:t>FR: GE_GERICHTE ATAS/1092/2022 du 13 décembre 2022</w:t>
      </w:r>
    </w:p>
    <w:p>
      <w:r>
        <w:t>IT: GE_GERICHTE ATAS/1092/2022 del 13 dicembre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A/3025/2022 ATAS/1092/2022 COUR DE JUSTICE Chambre des assurances sociales Arrêt du 13 décembre 2022 5ème Chambre</w:t>
      </w:r>
    </w:p>
    <w:p>
      <w:r>
        <w:t>En la cause A______, enfant mineur, soit pour lui sa mère, Madame B______, domiciliée à CHÊNE-BOURG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A/3025/2022 - 2/2 - Vu la décision sur opposition rendue par l’office de l’assurance-invalidité du canton de Genève (ci-après : l’OAI ou l’intimé), en date du 16 août 2022, concernant la rente pour l’enfant A______ (ci-après : l’intéressé ou le recourant), liée à la rente du père ; Vu le recours adressé à la chambre des assurances sociales de la Cour de justice (ci-après : la chambre de céans) et posté en date du 19 septembre 2022 par Madame B______, en sa qualité de représentante légale de l’intéressé, contre la décision du 16 août 2022 ; Vu la prise de position de la caisse AVS de la fédération patronale vaudoise, adressée à la chambre de céans en date du 26 octobre 2022, concernant la détermination du montant de la rente et concluant à ce que ledit montant avait été correctement calculé et que la décision du 16 août 2022 de l’OAI était bien fondée ; Vu la détermination de la représentante du recourant qui, par courrier du 5 décembre 2022 adressé à la chambre de céans, a exposé que l’autre caisse de compensation de son ex-époux lui avait versé la compensation qu’elle attendait, ce qu’elle n’avait appris que récemment ; qu’en raison du manque de communication avec son ex-époux, elle n’avait pas été informée de cet élément et s’était « lancée trop rapidement dans ce recours » ; Attendu qu’il résulte de ce qui précède que le recourant a retiré son recours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