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ATAS/1092/2005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https://mcp.opencaselaw.ch/entscheid/ge_gerichte_ATAS_1092_2005</w:t>
      </w:r>
    </w:p>
    <w:p>
      <w:r>
        <w:t>FR: GE_GERICHTE ATAS/1092/2005 du 13 décembre 2005</w:t>
      </w:r>
    </w:p>
    <w:p>
      <w:r>
        <w:t>IT: GE_GERICHTE ATAS/1092/2005 del 13 dicembre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"##$%"&amp;''( "#')&amp;"&amp;''(</w:t>
      </w:r>
    </w:p>
    <w:p>
      <w:r>
        <w:t>*+ **+ * + , &amp; ! #- . &amp;''(</w:t>
      </w:r>
    </w:p>
    <w:p>
      <w:r>
        <w:t>.! ////////// !"##""! !$ %##&amp;' &amp;</w:t>
      </w:r>
    </w:p>
    <w:p>
      <w:r>
        <w:t>%</w:t>
      </w:r>
    </w:p>
    <w:p>
      <w:r>
        <w:t>.0 1 +()* !+%",(-.) /"</w:t>
      </w:r>
    </w:p>
    <w:p>
      <w:r>
        <w:t>""</w:t>
      </w:r>
    </w:p>
    <w:p>
      <w:r>
        <w:t>0112.03))4 +303+ %!###"#%15"!3))4! ,#%15"3))46 %! #%"7%!# ,84.!*1!*96 %!,%!, ,!,",!$##%,%,,"#$# !,",#%!"7%!# ,!14:%"3))46 %!%"#!##,,#%4# 73))4!;%!!!" !%,#%?!* @@@ 2 + *+ **+ * +</w:t>
      </w:r>
    </w:p>
    <w:p>
      <w:r>
        <w:t>! 3.040 5 600 0 78 #%&amp; + 9</w:t>
      </w:r>
    </w:p>
    <w:p>
      <w:r>
        <w:t>#!",#!%,*</w:t>
      </w:r>
    </w:p>
    <w:p>
      <w:r>
        <w:t>4</w:t>
      </w:r>
    </w:p>
    <w:p>
      <w:r>
        <w:t>1* ##%"#%%,* 3* &gt;!%,#%?!* (* ";%! #%,=%"*</w:t>
      </w:r>
    </w:p>
    <w:p>
      <w:r>
        <w:t>=&lt;&lt;"</w:t>
      </w:r>
    </w:p>
    <w:p>
      <w:r>
        <w:t>" /</w:t>
      </w:r>
    </w:p>
    <w:p>
      <w:r>
        <w:t>,"#A</w:t>
      </w:r>
    </w:p>
    <w:p>
      <w:r>
        <w:t>,7!!/</w:t>
      </w:r>
    </w:p>
    <w:p>
      <w:r>
        <w:t>"&lt;#% ,B,"&lt;" %C",",";%DE!D&lt;&lt;"&lt; # ! #!, %7!";%!=&lt;&lt;!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