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ATAS/1091/2017 vom 4. Dezember 2017</w:t>
      </w:r>
    </w:p>
    <w:p>
      <w:r>
        <w:t>GE Cour de justice, 2017-12-04, FR</w:t>
      </w:r>
    </w:p>
    <w:p>
      <w:r>
        <w:rPr>
          <w:b/>
        </w:rPr>
        <w:t xml:space="preserve">Quelle: </w:t>
      </w:r>
      <w:r>
        <w:t>https://mcp.opencaselaw.ch/entscheid/ge_gerichte_ATAS_1091_2017</w:t>
      </w:r>
    </w:p>
    <w:p>
      <w:r>
        <w:t>FR: GE_GERICHTE ATAS/1091/2017 du 4 décembre 2017</w:t>
      </w:r>
    </w:p>
    <w:p>
      <w:r>
        <w:t>IT: GE_GERICHTE ATAS/1091/2017 del 4 dicembre 2017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A/2162/2015 ATAS/1091/2017 COUR DE JUSTICE Chambre des assurances sociales Arrêt du 4 décembre 2017 6ème Chambre</w:t>
      </w:r>
    </w:p>
    <w:p>
      <w:r>
        <w:t>En la cause Madame A______, domiciliée à GENÈVE, comparant avec élection de domicile en l'étude de Maître Benoît DAYER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A/2162/2015 - 2/2 - Vu en fait la décision de l’office de l’assurance-invalidité du 26 mai 2015 notifiée à Madame A______ (ci-après : l’assurée) ; Vu le recours du 22 juin 2015 de l'assurée, interjeté contre ladite décision auprès de la chambre des assurances sociales de la Cour de justice ; Vu les écritures des parties et celles de la Caisse suisse de compensation ; Vu l’ordonnance de la chambre de céans du 30 octobre 2017 comprenant une menace de reformatio in pejus de la décision litigieuse ; Vu le courrier de l’assurée du 15 novembre 2017 déclarant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 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