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ATAS/1091/2009 vom 12. März 2009</w:t>
      </w:r>
    </w:p>
    <w:p>
      <w:r>
        <w:t>GE Cour de justice, 2009-03-12, FR</w:t>
      </w:r>
    </w:p>
    <w:p>
      <w:r>
        <w:rPr>
          <w:b/>
        </w:rPr>
        <w:t xml:space="preserve">Quelle: </w:t>
      </w:r>
      <w:r>
        <w:t>https://mcp.opencaselaw.ch/entscheid/ge_gerichte_ATAS_1091_2009</w:t>
      </w:r>
    </w:p>
    <w:p>
      <w:r>
        <w:t>FR: GE_GERICHTE ATAS/1091/2009 du 12 mars 2009</w:t>
      </w:r>
    </w:p>
    <w:p>
      <w:r>
        <w:t>IT: GE_GERICHTE ATAS/1091/2009 del 12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CAISSE CANTONALE GENEVOISE DE COMPENSATION de son engagement à rendre une nouvelle décision, annulant et remplaçant la décision litigieuse, ramenant la compensation mensuelle sur la rente AVS du recourant de 200 F à 100 F.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au recourant de son accord avec ce qui précède.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A/1903/2009 - 3/3 -</w:t>
      </w:r>
    </w:p>
    <w:p>
      <w:r>
        <w:t>La greffière :</w:t>
      </w:r>
    </w:p>
    <w:p>
      <w:r>
        <w:t>Irène PONCET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