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ATAS/1091/2008 vom 30. September 2008</w:t>
      </w:r>
    </w:p>
    <w:p>
      <w:r>
        <w:t>GE Cour de justice, 2008-09-30, FR</w:t>
      </w:r>
    </w:p>
    <w:p>
      <w:r>
        <w:rPr>
          <w:b/>
        </w:rPr>
        <w:t xml:space="preserve">Quelle: </w:t>
      </w:r>
      <w:r>
        <w:t>https://mcp.opencaselaw.ch/entscheid/ge_gerichte_ATAS_1091_2008</w:t>
      </w:r>
    </w:p>
    <w:p>
      <w:r>
        <w:t>FR: GE_GERICHTE ATAS/1091/2008 du 30 septembre 2008</w:t>
      </w:r>
    </w:p>
    <w:p>
      <w:r>
        <w:t>IT: GE_GERICHTE ATAS/1091/2008 del 30 settembre 2008</w:t>
      </w:r>
    </w:p>
    <w:p>
      <w:pPr>
        <w:pStyle w:val="Heading2"/>
      </w:pPr>
      <w:r>
        <w:t>Erwägungen</w:t>
      </w:r>
    </w:p>
    <w:p>
      <w:r>
        <w:rPr>
          <w:b/>
        </w:rPr>
        <w:t>E. 16</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w:t>
      </w:r>
    </w:p>
    <w:p>
      <w:r>
        <w:t>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w:t>
      </w:r>
    </w:p>
    <w:p>
      <w:r>
        <w:t>A/2791/2007 - 15/16 -</w:t>
      </w:r>
    </w:p>
    <w:p>
      <w:r>
        <w:t>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En conséquence l'assuré, dont le degré d'invalidité est de 44% a droit à des mesures de réadaptation professionnelle. Toutefois, vu le manque de motivation dont il a fait preuve lors des entretiens avec la division de réadaptation, il se justifie de soumettre ce droit à la condition qu'il en fasse expressément la demande, par écrit.</w:t>
      </w:r>
    </w:p>
    <w:p>
      <w:r>
        <w:t>A/2791/2007 - 16/16 -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