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ATAS/1091/2006 vom 30. November 2006</w:t>
      </w:r>
    </w:p>
    <w:p>
      <w:r>
        <w:t>GE Cour de justice, 2006-11-30, DE</w:t>
      </w:r>
    </w:p>
    <w:p>
      <w:r>
        <w:rPr>
          <w:b/>
        </w:rPr>
        <w:t xml:space="preserve">Quelle: </w:t>
      </w:r>
      <w:r>
        <w:t>https://mcp.opencaselaw.ch/entscheid/ge_gerichte_ATAS_1091_2006</w:t>
      </w:r>
    </w:p>
    <w:p>
      <w:r>
        <w:t>FR: GE_GERICHTE ATAS/1091/2006 du 30 novembre 2006</w:t>
      </w:r>
    </w:p>
    <w:p>
      <w:r>
        <w:t>IT: GE_GERICHTE ATAS/1091/2006 del 30 novembre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#$%#%&amp;&amp;' #(&amp;)(#%&amp;&amp;*</w:t>
      </w:r>
    </w:p>
    <w:p>
      <w:r>
        <w:t>+ ,+ + -./ 0 " 0&amp; 1./ %&amp;&amp;*</w:t>
      </w:r>
    </w:p>
    <w:p>
      <w:r>
        <w:t>! "#$ % "# &amp; !</w:t>
      </w:r>
    </w:p>
    <w:p>
      <w:r>
        <w:t>! #'( ) $( " "# *$(" " +( , (</w:t>
      </w:r>
    </w:p>
    <w:p>
      <w:r>
        <w:t>( - ! --</w:t>
      </w:r>
    </w:p>
    <w:p>
      <w:r>
        <w:t>--- * --</w:t>
      </w:r>
    </w:p>
    <w:p>
      <w:r>
        <w:t>- * -!&amp;.#(((/!</w:t>
      </w:r>
    </w:p>
    <w:p>
      <w:r>
        <w:t>(#$</w:t>
      </w:r>
    </w:p>
    <w:p>
      <w:r>
        <w:t>%01%1223 41%/04 2 /5 15 !$/636!)!'#"("()/667! 8*()(9:!8"$'$(4 ) " ; "( 9 " !".;#(#(8!"&gt;( "8"'('=88?5 @5 ;;$'A - 1?(/666!$($'$##) (("B 5$(($'"('&gt;( '&gt;'=" --</w:t>
      </w:r>
    </w:p>
    <w:p>
      <w:r>
        <w:t>--- C --</w:t>
      </w:r>
    </w:p>
    <w:p>
      <w:r>
        <w:t>- C - D-.E,. &gt;).;((F 4'= - G5 75 /1)#:/666!8*""("*.H(!($ #.(!'=(".)!.($)(;(; "(!:""(*="I5-"$("*"(JK;$ "8*$(('$$((#$:"4 5"?#:*('"": '"$4 ;;?#:K5("(("$("*"(8*$$($(((9 ?#:"((:##($$:(8*'$( "*.H'()("=)DLG5 35 ";'.('#"* (5";("(#(# I4$$: ) ( #(' $($ (5 $$: &gt;#$*:";"$$$:5*$)($($#8$' M#'(#(;#'((5 N5 ("*''("*(((*$(:("- /@ "$#:/6668*'=.(!*$$($$((".(8*$($&gt;('4 '9#$""*;8"#($#('?(5$($ ('($ )( " ') ;; "#5 *$ "( &gt;&gt;")(;!":"#((("H($'$(((#'"( ("':=#")5"(:'!((="#$'.M8#(( ##(!"$'9*"":$85 O5 13)#:/666!5 !'$(&amp;L";9 K$(:#(.'(K!9*:";"$$$:(" (!'(.$#;84"5</w:t>
      </w:r>
    </w:p>
    <w:p>
      <w:r>
        <w:t>%01%1223 4@%/04 05 ";"($($'(8$6"$#:/66655 ! '$(&amp;L";!9(('='(";#($ ($ D G 8 #(( (($ )$ ;#( &gt;) "*$")""$.!9*:"*;#(&gt;)"*"$.#$4 !9"'(.((.(&gt;(((#$"()( ( " ;" 1 ( 9 $:."$(($'.M(&gt;$#4(: &gt;(" ""&gt;&gt;!"(:&gt;(("!")(;("(: 5*"$(##:((!&gt;&gt;("""&gt;&gt;9#:( "$;)!#:!"(;"(!&gt;($(("*.$#(4 #"$;'("((?#:"((""#:'4 &gt;";"(5&gt;($;#($(("*((;8#5 9(:I4$$:)(#('5 /25 :&gt;''(#$($""#P#'5 ! /N?)12225 //5 !'$(&amp;L'.(#;!"8$!'" /7?)1222!8"'"(!8)($(#(# I'("!'((';("$'.$($;#( " *''( " (. #: I( " .#' )5 * ""*Q)(#($"$#('($")($)"()4 ($$$(5#$"?($8'(('$(("$4 #'("*.M'#$(.'((#(#I5 /15 ''("/@#1222! '$";(" .()('(!(";"(($(("$'&gt;5"4 8$8*$)("*$(("($"*$$)((#(((#( $$"(&gt;$;5 /@5 //)1222!5&amp; !#$""*"#("- ! '$"$9* (#((=$')$'4 "(!:''.M88'M.;85(($"( "#(#(!*((*'$($#"&gt;$'*"( #M#'(#(;(:''#'((5##"$8*( '$"$9:#("''="8#""$"'(( DG5 /75 ''("*''$((.'$"8$(:N?1222'!( 8'(('$((";;#'((!)"("' '(" ";"()#$(# ;"((&gt;)(";"( )#:/6665 !(.'$"(!9#((&gt;4 (""(9#'(&gt;(,#'((5 "8$8*9*"#"'((!@2#1222!"';(" "')($:)(#:4$!"";"(! (("?##"(8"# $ "(("')($: $8"($" '.M(.$')($((8*9(!1?1222!#:4 ($#:(";$((#!)'(5 /35 # 'M.(8 " /@ ? 1222 " 5 L (5 !'M.;!(8*$&gt;&gt;"*$(("( '(4(#(8':("*$(("$'&gt;#?5#$"(9 *:"*($$"('M.(8(('8&gt;# #( ;""##;#(8#8$(($)()'(.;'M4 .(8&gt;( # .4:RG5 (($$#(*)('"(=((()($($$;4 "= '#= # '= *"(5 *M )( ' ' " "("*$)(#((#$"('$8("*"$8(( *$)$#((#(8((:'M.(85*$)('#"(4 #)#("$'&gt;;&gt;(&gt;!(#('M.#((#$4 " ( 9 $(( "$'&gt; #? " ";$ #M5 * $9 (#(5 /N5 ''(&gt;"!$(:1@?1222'5 !#$"4 .&gt;")"4$"'((!(5S !#$"((" #P#)!(8";()(($($'$J$; )M"#'(4##(!$(("$'&gt;#?('::$(("( '(4(#(8! ( " ; "(! ;(. (4#'(#( "(! );(#:;.8!(('(4'(" (#$(# ;"(/66O5 *$#($#$"('#=.".'((5 *("$)''$M#'(#(;'($&gt;#&gt;("*'.=:($4 ("''#!"(:"*$8:) ("9.(($(!":&gt;)(;(((=&gt;(( &gt;$8!'&gt;' &gt;'?!'&gt;$")'"(' ?!":&gt;&gt;$".("(#:#(!"(:"##!" .#$")(!#'((&gt;(;5 );(&gt;'(("$4 ("(:"*(((("((!"(:#$8! #".:(!#'(((:($("(:"';##4 (5 #$"(#$)"'':=#J(("*:"M#'(4 #(;'($&gt;#&gt;("*'.=:($ $8((:&gt;)(;((5((;8"$($ $)$$"#:#((.$(()P((#P#'&gt; (= &gt;(5 ( 'T$ ; ;8 #";(!('$)$$:8$($ $#'(("&gt;"'((5 #$" ( :)$ (.M# ((#( "$')5 L $($&gt;''$'(('()( 4 .#('.:88'#'(#($;&gt;('&gt;.M(8 "'((5 "(:;(&gt;:?(&gt;)#$)":4 ;8"(:#$8( ("*(#('M.#(( $($)$!8";(#:;"("&gt;($" ##:&gt;$"(5</w:t>
      </w:r>
    </w:p>
    <w:p>
      <w:r>
        <w:t>%01%1223 4N%/04 (("*($$)$(#((&gt;((()8#:! $9((')($: $"*'.;'.M(.$'(8 #.#((()":=)($"*.'((5 )""#(";8#($;(.(#'(#4 ('="#&gt;$#'(5</w:t>
      </w:r>
    </w:p>
    <w:p>
      <w:r>
        <w:t>$#$!#$"("8$8':=#'''$($'*$ $(( M"# '(4##( ( 'M.(8 ) ':: $(( " ('(4(#(8#'8$'$(("$'&gt;#?5(?($8* "$?!*$((#($:9(('.;'$&gt;8 ()('$&gt;$$#((&gt;9.'(('=#(8?'$ "*$(:#(5 #$"(''$'("'.M(.$'(!((!' .;'M.(8#:(5($;#('$$.'(4 ("$(:#(#("'5((#$8*''&gt;4 *$((');:*$((5 /O5 ''("/3'(#:1222! 8&gt;$"* &gt;(&gt;$(('4 #'(8'(("#(((#($&gt;(9'.; #.'(5*"$(##:((##(5 /05 *$ *( ) (M ' *4)"($! ) &gt;&gt;( / )#: 1222! ( (=5 *&gt;&gt; ( " *4)"($ &gt;#$ *"(('$$8"$&gt;"((#( (:'M.8"*$5 /65 ''("N"$#:1222! &gt;#$8*$$#( (8"#((:8$(('("*$(("$'&gt;., '((K"''&gt;;$#(K(')($!"$)$($4 ;(&gt;!#;$$?(#("(4"$'!*(#P#'$8( "*$)((:4?("'($"$#'$'*"(5 &gt;!'$$ (4</w:t>
      </w:r>
    </w:p>
    <w:p>
      <w:r>
        <w:t>%01%1223 4O%/04 (($"(5*("((8$(('"("($ '*$(('M.;8(*$(('(8#('#"&gt;$"'#"*) 12225 $#$!*$((#(8$(((:!(*M)('"*(((9*($4 ;($#(8"*''#((9*"(5 &gt;&gt;(;(. (;'(#(";"(("($'*()(.;" /667(*('$8"(";"/666($4 *)($($"$)()#:5 1/5 /0?(1221! !;((.$9")#$" ""- 9!'= $"$'(#( )("#$"(($##("* ((""5 1@5 $";$0#1221!5 !'$(&amp;L ;!"8$8* &gt;9'(("() )(:$'=*"((8*$((#"$(("(( ! 8 (( "$$((&gt;($'&gt;(8$$:*)('$)$$"$ '(=5 175 ''("1O#1221! !#$";$$(!&gt;( $(( "* $( 'M.'(.;8 ( "* (( ! (:$((()*$! !'( "(:"((("#$#!8*;"&gt;(;:($( "(:"##5 &gt;($'#$";$$4 ((#$"'$(*('8'(#(&gt;#$(; ;8'(:"* (#('M.(8"'$!" (:"*("(#'($('(($5 * &gt;"$' 'M.8!8*('#":9* (!('(:(&gt;5";()(($($'4 $JM"#" #'((!(:"(&gt;")4 # $)=M#'(H#'M.(85 #$"()$8'(''"* 4 (;(&gt;(#(9"".8((5-*$! ($'.$8(':"*;"&gt;(;.88 "(:"((("#$#5")""( "?#:"((''(!(?*$!':"*4 .:(("*(:($9#.5 -#$"!*$'$((:88#((" "M#'(H#)(''#(("*(:" # '((("*(:"(&gt;")5 ((:#(&gt;#("(($;8 '.*"*('8" ( $#( #'(( $5 " (8" ''($'#4 (')(;(88($($&gt;&gt;($"("=4 $5:U:(#(#;))#'()"I!" )($:#:("?#:"(#( ("* (#(D(:"*$8:!"&gt;&gt;($9"$'!:$;#(G ( ;(&gt; D(: " ((! " *$( ( " #$#G ( "(#$"9'";("(:"(&gt;")5 ";("*((: &gt;5:)(($($:$ '"(T"#$"(((5" (#(&gt;&gt;'M.;8#4 '((5($;#(&gt;#$";("M"#" #'((;("$'(M#'(#(;8( ((8$)='#'((9* $)=!$($'$:"((8(</w:t>
      </w:r>
    </w:p>
    <w:p>
      <w:r>
        <w:t>%01%1223 46%/04 "("* (;:($5 ('"((#$8";("*$(("('(4(#(8'$' L ')(''P('$##(" &gt;(!*$*'"8$&gt;&gt;")).(!"P)" .#''()*"(5 #$"*('""$'98(")*$ &gt;&gt;("$?9)(*"("*&gt;&gt;('M.85*$&gt;&gt;(&gt;$ "'#(("(("'8('#'$(*#= '""$.$($4#(85-#$"!*"(!(4 8'((#()'&gt;48''((&gt;4 (4!(($(#(#8*'::#(''P($:$'M4 .8#((("()'$'("$#'("*)'M.4 8'::#(&gt;;5 *$'$((("'($V'$4 "#( " (( "$'"(! '&gt;! ;&gt; ( .M'"8 8 (4 :("$:#(9#?("M#'(#(;85#$4 "*('"('#(&gt;#8(9'$ $((5('4 "$$"*#':($"$'"98(")8'( '(&gt;($(;9*"("(:'M.8(5 1N5 ''( " 10# 1227! !'=$("""! 8**M)((?'"*$$#("8($"M(=#4 ) (#88(:(8'4 '( #"&gt;$ " (# "$&gt;( " ((; 'M.;8 *$(("'#'(:4#";$")#:49$4 $$:(#(85($'8*##($$: #'( ((("(:'M.;8$"., .####*$!I;$"8((:($')(5 #!"(:"(&gt;# $)=5#$" &gt;(#88(:'M.8*#';()("*M#'(4 #(;;8 ('M.;85-!(:"*$ ')( *(" " ( &gt;($ ' ! )($($()$':("$&gt;):5$#*)8*$(" "':=#'M.8')(!"&gt;(!)$($4(#$5( (:;8! (#$8((8()(</w:t>
      </w:r>
    </w:p>
    <w:p>
      <w:r>
        <w:t>%01%1223 4/2%/04 $($((("#V((($;=')8( (:(#(9*"('*(#$""*:(( #(85-!"'(");8!* 4 ($5((&gt;$'''$(8&gt;&gt;(4 ""#$"#('M.4(&gt;'(()(;'$&gt;8 '#((('* ('(4 ("";'*'$(('("() 8(:'$($'*$*$((' '("($)*"(5 105 @2U(1227!*$&gt;#$''(9(("$8*#'$($ /1(:(/"$#:12275 165 "$''("6"$#:1227!- &gt;#$"$ "NU(12275 &gt;(#88**$(('(($8*$&gt;4 &gt;('"(:;8("($)*"((8 (("(;(('M.85!'(!''("* (#88'(*$(('"$(#("#V * (=4''''(9* .4:R5 ?($8*':?(&gt;!*4 "(*)(')P((='(=#(#'(!8$ '.M8:'*$*$(('''9"(:'M.8! 8* #$" *$(( ()! 8 "$ " ((#( #$" '$8;8')(P(8&gt;$"*##(4 ;!8*'($"())($($&gt;$'(('M.8( (((&gt;("($)8*$)('$($"(: 'M.8!(8'&gt;&gt;'""#'(( "((#(85 @25 "/1?)1223!*$(?($((("$5 98($("*)"($(="=/3U(12275</w:t>
      </w:r>
    </w:p>
    <w:p>
      <w:r>
        <w:t>%01%1223 4//%/04 =;8*"("($($)(#(()""( '(=#('(((#(("#V'=)($ #. "*! &gt;&gt;($" (H$:"! ;"*)&gt;#=(5("("!=;*P(9'4 ';$;"(!:""(*="I5 :"*! (($!"*:($!$9'(".("('"( 8("*.!$((".5'('#'("U)'' : 4 &gt;!)(;!(:"((("#$#!&gt;(;:($!"$' (5G5&gt;()9($;"8**?#'$($"'(.;'M.(8 )(*"(5 -*;("($"$8(!(&gt;()8"("(P( 8&gt;$ "*:?()#( ;) ( " ($ "$8( (5 - ! #P#*"(")(P(8&gt;$"#M#(;)!(='#(4 (("*"#((("($"$8((#'"#V *()9#("($;""(;)(V!"')4 "*"(!:(""'.M8'((5?(8$4 '.M8($($"*('(="#V((.$ ''("'((9(("* !=;8"$"*'($" ()" $)1223! ?("5 )$'#8()("$?9:4 "(;"(/6678)($($'(";#($4 ($!8$$:"13)#:/666'#"* &gt;($9*.H'(('#"* (!8*( "''(&gt;"1@?12228':=#''"(('M.4 (8!8*9&gt;"$?('=#(($"'.M(.$'! &gt; T'(!&gt;#(*#4 '(( #'( 'M.;=! ( 8 * ()8*(#$((("#4 #(=#'("*"("()($($)(#5$&gt;4</w:t>
      </w:r>
    </w:p>
    <w:p>
      <w:r>
        <w:t>%01%1223 4/1%/04 &gt;#$84)((='(=#("#(8(84 ('(=)("('M.8" $((5 @@5 *(#$"#"$:"$":)(" '$ $((($!"=/U(122@!:("4 !#'$"3?;!"('$"(()4'$"(!3''$(( /N?;D(5/(5(3NG5 -(9C("C$("/N?;!':&gt;$"$ 1O?)1227D &amp;/@2/2NG!";)"'($!/@&gt;$)! "'(((;('#(((:(" "$;9@?;((!!"C((("C$( ") #$#(9*(53N5/(5.53!:("4 +((8"((('$)9C(53N" '(;$$""(""N(:1222D G 8 ( () 9 &gt;$"$ C4"( " 12# /60/ D G5-#'$('?;""C'=($(:5 @5 ( ($ );/?)122@!(+("#"&gt;( $;()(##(""("*4"(5'(")(#4 '!('''':=;""();##(V &gt;(?"8#("$(#(('"((?;" &gt;"''!'''$!*$(("&gt;($$9"("$4 (#(""$''((;D &amp;/167"5/51F/N6 "5/F@3N"5/(P(($G5#V*$)$#(*( '"()#:/666!''""(((#'##"(* "$""$''("NU(12279#="4 "'( " ' '$" *$("( ?8* @/ "$#: 1221(!$.$(!;"")"'(" ''$4 "'($D) &amp;/@2@@1"5151(15@G5)((" )8"'(" *('#"&gt;$("*"(( "*)"($* (?'""&amp; M()((? "*(($5 &gt;!8'$"(9"$&gt;("=;(( (!)"(*''8$)"=?"($)4 ;D &amp;//O6@"5N:F//1@N2"57F /660S@O'5@/N "5@:G5</w:t>
      </w:r>
    </w:p>
    <w:p>
      <w:r>
        <w:t>%01%1223 4/@%/04 75 (?($ " &gt;# ( "$ $; # D(5/2N "();"'/?)122@!"$;(9 C(5N2 G5 35 ((;8(")(:'M.8'$($'*$ ')( " "( 9 " '(( " *4"( 4"9 " /3U(12275 N5 ("*)"($(!''!"(8#(="*4"(! "*#(("*4)"($5("#!'$4 ("#('#(";"$!$(("*(((94 ($$!"':($";#.$"()$8:$8(( ;"#'('*$D &amp;//67O2"51:F//N176"5/:( P(($F &amp; ':$"/N?1223!713%27(/O7%27G5</w:t>
      </w:r>
    </w:p>
    <w:p>
      <w:r>
        <w:t>8"("( &gt;$(:4 ."*D &amp;/1N100G!*4"(*('$' *$)(98'$"$*&gt;&gt;("*4)"($!8 *$&gt;&gt;"*&gt;&gt;("*;#")8*;;('':($ "*4"(5 O5 *(5 N 5 / '$)( 8! &gt; "'( (! '(( "*4 ! M#'&gt;"'('#$"D(5/25/(5 G!($"*"('&gt;!"*"('&gt;( "#"'&gt;5 *!*('(($8*$$($ )(#"*"(5 05 "(9"'(("*4"(''"*:"!(*$)$4 #("##;:"(="((*(((9($!"4 ($(5(( ( ( &gt;&gt;( 8 *$)$#("##;:!$$)(#(9"*(&gt;(!(')8$ *(((9($'.M8'M.8"*$!*(494"8*'$( ##"(8"4D &amp;/16/0/"5@5/F//6 @@O"5/F//0106"5/:($&gt;$G5 -)*$)$#($(*(((9($($'''("4 ($((8("&gt;(!8*"#((!$.$(!?; "((#(";#("*"#$"!( 8"(P((.$&gt;#(9=;"";$")#:'$4 '"$(! ''8$ ;$$#(9*''$("')"* D &amp;/13/63"51F/1/7O"51F120"5N"($&gt;$4 G5 !8* &gt;((*"((</w:t>
      </w:r>
    </w:p>
    <w:p>
      <w:r>
        <w:t>%01%1223 4/7%/04 "##;'+(':!#8*'('P(8&gt;$"'::" '(!"(9"'((&gt;"$*"($"(P($ D &amp;/16/0/"5@5/F72N"575@5/F//6@@0"5/F//0106 "5/:($&gt;$G5-*'("#((8*"(*&gt;(8"$4 .'8("((&gt;T)($)$#(! "($((M#'(H#'$($'*$(*"("( P($8*$((#"&gt;($()("V()()( *"(D((8(G*(')(""*$)(8*(((( *"(D((8F /661W/71'5O3"57:F&amp; - ! *4"( :;(! -.E,. ")E(;.( X-Y!-,-..(!W/7/G5 ''! ( &gt;(;8!* &gt;!)(4 ;!(:")!"((("#$#!&gt;(;:($!"$'4 !(5G5 &gt;('"(8!#$"#(!'('("#= $":P(((:$9(((9($F4"(''+(!)"4 ;$ " )#: '$'"$(! ## $8 " *"( D &amp;//6@@0"51!//O@N2"57:G5 65 "($"$8(().8(""(8*''((9 *"#(((!"!?;"(.5($("$8( !"*'="".(* ("$$ $((''9(+&gt;&gt;(";"8*('"(!)" $(( '( " &gt;T ;$$ &gt;)$ ' ( ( D &amp;/16/0/"5@51F723"5151F/137N/"53($&gt;$4 F//3723"57G5</w:t>
      </w:r>
    </w:p>
    <w:p>
      <w:r>
        <w:t>'$"*&gt;&gt;('M.8!?'""$;;$"(=:?(&gt; 8'#((("?;"(="$8("(:'M.8$(&gt;9 "(5 (("*:"$"((($;!&gt;( ""$#(J"(;&gt;("'";)($!"( ";)($#M("(;)5'$"9((&gt;(" "(!)('"*((.9#="(*$(( #$.(#(8!#:'(H("&gt;"!"*'("):?4</w:t>
      </w:r>
    </w:p>
    <w:p>
      <w:r>
        <w:t>%01%1223 4/3%/04 (&gt;!*$)$#("(4#P#5"*"(;&gt;( "'";)($!* ( "((=$#$$ &gt;($''";$(#'4 (#'((F 4 ";$("$"*'($"()5</w:t>
      </w:r>
    </w:p>
    <w:p>
      <w:r>
        <w:t>"&gt;&gt;$ " (= ): "*((( 9 ($ 'M.8 $()9(#(#"(M'Z'"'[!"*(#(#; "*(#(#4$$:D &amp;//3/72"5N%G!*('"$4 &gt;")(:"(((((*$('(H("(#(8 'M.8D &amp;//O@NO"5NF /666W@7/'5720)"5 @:G5(&gt;!(:''(('$&gt;8#((:8" ("*(#(#"(M'Z'"'[9)!"*(4 #(# ; "* (#(# 4$$: : 8* '( $(:! ('"#($;$"''''( "*''$("($"$8(D 1221 W7N3'57@OF &amp;/1@66"51G5*;("(=)(J 4 (#(('(=#("#(8 (='(=#(#'("*"(F 4 ;)($('(="$'.M8!#'( ((##("&gt;(8*(''!* &gt;($''";$("#'4 (#'((F 4 ";$("$"*'($"()" &gt;(*()9#("4 "(;)5)#(!'$"*"(((9#("4 "( " ' " ;)($! ( 9 '" "$( ")( #)P((($'(='8(="$8("*4 "('P("#D &amp;//3/72"5N%(::(726"53%( ::F&amp; - !'5(5!.5@6($&gt;$G5 /25 *'=!#$"($(##("*)8&gt;&gt;('M4 .8('#'5)("!)(")$&gt;* ;)($"*"("($($)(#4 (5 -?'"":&gt;$"$"(":"#4 ((&gt;!($($"$$##""(";)($#MJ.&gt;( "*(($#M(" ( #. =! M( (+$ " (#('!.'((".(?('($"() "'"&gt;#D-/663N20W0@G!"*$.($':" :$(8.(H($(:(&gt;(".."($(( '$(D "O)#:/663G!;""!)"* .( (P( M( (+$ ( 4) ) '( " D &amp; \"1N)/66OG5 #'((" $!:?()#(!"#M#(;)5 P# * () " V *$ : (#(# 4 $$:! ''+( $)"( 8 (: ''(( '$&gt;8#( 9 (4 :($($'"#($;$"''''( "*''$("($ "$8(D 1221W7N3'57@OF &amp;/1@66"51G5 &gt;&gt;(! *!':=#'M.8''+('$"#(((:'.M8 *(?$8*H"#"#'(5</w:t>
      </w:r>
    </w:p>
    <w:p>
      <w:r>
        <w:t>"*((#!"($"$8('"P((8 (=)((#'J 4 (#(('(=#("#(8 (='(=#(#'("*"(F</w:t>
      </w:r>
    </w:p>
    <w:p>
      <w:r>
        <w:t>%01%1223 4/O%/04 4 ;)($('(="$'.M8!#'( ((##("&gt;(8*(''!* &gt;($''";$("#'4 (#'((F 4 ";$ ( "$ " *'($ " () " &gt;(!'("#((8 *"( "( )P((='(=#(#'(! 8*($#;*$(("."8*$$($';$(&gt;(8*#$"4 ("U"#(#('5!"'.M8 ('($;(#'!8"$"*'($"()" &gt;( '8(="$8(""($)*"('P("#! '8(?($5</w:t>
      </w:r>
    </w:p>
    <w:p>
      <w:r>
        <w:t>%01%1223 4/0%/04</w:t>
      </w:r>
    </w:p>
    <w:p>
      <w:r>
        <w:t>2 ,+ +</w:t>
      </w:r>
    </w:p>
    <w:p>
      <w:r>
        <w:t>" 345.. 6 7 89 (*% !: 5.</w:t>
      </w:r>
    </w:p>
    <w:p>
      <w:r>
        <w:t>/5 $):5 " 5</w:t>
      </w:r>
    </w:p>
    <w:p>
      <w:r>
        <w:t>15 ?((5 @5 (8'$"(;((5 75 &gt;# '( " 8C ')( &gt;# ( '$( P( ""$"@2?"=(&gt;(''##"$"$:4 &gt;$"$"!-.E,.&gt;8N!N227</w:t>
      </w:r>
    </w:p>
    <w:p>
      <w:r>
        <w:t>!( (#')"#"((("$FG '(;("'$((5-#$#((' ($$#($#$$((G:G(G4"!:&gt;$"$"4 ''(#(=8C")"$4 ):5#$#"#(#M"')!8( ?(!8"$((8$(C)''"8$($ &gt;=</w:t>
      </w:r>
    </w:p>
    <w:p>
      <w:r>
        <w:t>&amp;&amp;</w:t>
      </w:r>
    </w:p>
    <w:p>
      <w:r>
        <w:t>$"(J</w:t>
      </w:r>
    </w:p>
    <w:p>
      <w:r>
        <w:t>S- S '&gt;#"'$(P(((&gt;$ &gt;&gt;$"$ "($':8';&gt;&gt;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