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ATAS/1090/2007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https://mcp.opencaselaw.ch/entscheid/ge_gerichte_ATAS_1090_2007</w:t>
      </w:r>
    </w:p>
    <w:p>
      <w:r>
        <w:t>FR: GE_GERICHTE ATAS/1090/2007 du 10 octobre 2007</w:t>
      </w:r>
    </w:p>
    <w:p>
      <w:r>
        <w:t>IT: GE_GERICHTE ATAS/1090/2007 del 10 ottobre 2007</w:t>
      </w:r>
    </w:p>
    <w:p>
      <w:pPr>
        <w:pStyle w:val="Heading2"/>
      </w:pPr>
      <w:r>
        <w:t>Erwägungen</w:t>
      </w:r>
    </w:p>
    <w:p>
      <w:r>
        <w:rPr>
          <w:b/>
        </w:rPr>
        <w:t>E. 003</w:t>
      </w:r>
    </w:p>
    <w:p>
      <w:r>
        <w:t>'!% &gt; B! '#= &lt; 122 &gt;$ % &lt; 9$6 $$% 8 C?&gt;3$%35-30C &amp;%$=0$; %1225@3 UUUUU *</w:t>
        <w:tab/>
        <w:tab/>
        <w:t>"),0 )*,+</w:t>
        <w:tab/>
        <w:t>)</w:t>
        <w:tab/>
        <w:tab/>
        <w:t>+*</w:t>
        <w:tab/>
        <w:t>,</w:t>
      </w:r>
    </w:p>
    <w:p>
      <w:r>
        <w:t>1</w:t>
      </w:r>
    </w:p>
    <w:p>
      <w:r>
        <w:rPr>
          <w:b/>
        </w:rPr>
        <w:t>E. 03</w:t>
      </w:r>
    </w:p>
    <w:p>
      <w:r>
        <w:t>!$$$$&amp;C3 1</w:t>
      </w:r>
    </w:p>
    <w:p>
      <w:r>
        <w:t>13 $;%%3 A3 %!%122&gt;$3&lt;9$6$$%3 F3 &gt;$ #$% 8L #&amp;% &gt;$$ $$ %$ #$!% $$J% ! A2 ;$ = % &gt; % #$= $ C &gt;!!$ ?*9S :$9&gt;8 5522F @#$&amp; $$% =$$ % #C &gt;$!%B$%371 &gt;!!$$ $ C&gt;!!$0. ; 1224 ? )@E ! $ $$ % 8$ % &gt; % ,#$&amp;%#$%$ 6%$$$%% $E % J%$ $! $ C &gt;!!$ #$ &amp; #% #$ &amp; !%$ 8 B % '$%3 F1 )3 #$!% $$J% % # = # $$% &amp;8!,#$&amp; &amp;%J%$; %&lt;'&amp; 3</w:t>
      </w:r>
    </w:p>
    <w:p>
      <w:r>
        <w:t>6$&gt;&gt; =$</w:t>
      </w:r>
    </w:p>
    <w:p>
      <w:r>
        <w:t>*,&amp; DV</w:t>
      </w:r>
    </w:p>
    <w:p>
      <w:r>
        <w:t>#$! %</w:t>
      </w:r>
    </w:p>
    <w:p>
      <w:r>
        <w:t># &gt;$#$!%$$J%%% &gt; !B#$% 8L&lt;L&gt;&gt; &gt;!!$ $ #$6$&gt;&gt;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