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ATAS/108/2012 vom 13. Februar 2012</w:t>
      </w:r>
    </w:p>
    <w:p>
      <w:r>
        <w:t>GE Cour de justice, 2012-02-13, FR</w:t>
      </w:r>
    </w:p>
    <w:p>
      <w:r>
        <w:rPr>
          <w:b/>
        </w:rPr>
        <w:t xml:space="preserve">Quelle: </w:t>
      </w:r>
      <w:r>
        <w:t>https://mcp.opencaselaw.ch/entscheid/ge_gerichte_ATAS_108_2012</w:t>
      </w:r>
    </w:p>
    <w:p>
      <w:r>
        <w:t>FR: GE_GERICHTE ATAS/108/2012 du 13 février 2012</w:t>
      </w:r>
    </w:p>
    <w:p>
      <w:r>
        <w:t>IT: GE_GERICHTE ATAS/108/2012 del 13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Sur effet suspensif :</w:t>
      </w:r>
    </w:p>
    <w:p>
      <w:r>
        <w:rPr>
          <w:b/>
        </w:rPr>
        <w:t>E. 2</w:t>
      </w:r>
    </w:p>
    <w:p>
      <w:r>
        <w:t>Déclare sans objet la requête en restitution de l’effet suspensif.</w:t>
      </w:r>
    </w:p>
    <w:p>
      <w:r>
        <w:rPr>
          <w:b/>
        </w:rPr>
        <w:t>E. 3</w:t>
      </w:r>
    </w:p>
    <w:p>
      <w:r>
        <w:t>Réserve le fond.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