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ATAS/108/2008 vom 30. Januar 2008</w:t>
      </w:r>
    </w:p>
    <w:p>
      <w:r>
        <w:t>GE Cour de justice, 2008-01-30, DE</w:t>
      </w:r>
    </w:p>
    <w:p>
      <w:r>
        <w:rPr>
          <w:b/>
        </w:rPr>
        <w:t xml:space="preserve">Quelle: </w:t>
      </w:r>
      <w:r>
        <w:t>https://mcp.opencaselaw.ch/entscheid/ge_gerichte_ATAS_108_2008</w:t>
      </w:r>
    </w:p>
    <w:p>
      <w:r>
        <w:t>FR: GE_GERICHTE ATAS/108/2008 du 30 janvier 2008</w:t>
      </w:r>
    </w:p>
    <w:p>
      <w:r>
        <w:t>IT: GE_GERICHTE ATAS/108/2008 del 30 gennaio 2008</w:t>
      </w:r>
    </w:p>
    <w:p>
      <w:pPr>
        <w:pStyle w:val="Heading2"/>
      </w:pPr>
      <w:r>
        <w:t>Volltext</w:t>
      </w:r>
    </w:p>
    <w:p>
      <w:r>
        <w:t>!! "</w:t>
      </w:r>
    </w:p>
    <w:p>
      <w:r>
        <w:t>#$%&amp;'#(%%) #*%&amp;#(%%&amp;</w:t>
      </w:r>
    </w:p>
    <w:p>
      <w:r>
        <w:t>+, -.,! !! + ,! - /0 ' $% 12 (%%&amp;</w:t>
      </w:r>
    </w:p>
    <w:p>
      <w:r>
        <w:t>!" # $%&amp;'( !' )!'*'&amp;+, - &amp;&amp;' '&amp; .. )// 0 &amp; 123 ' !</w:t>
      </w:r>
    </w:p>
    <w:p>
      <w:r>
        <w:t>4567849663 094:;0 ! - : ?'%&amp;!'!:9(@&amp; 966A %&amp;'' %&amp;= B?? ' B&amp;0 ( '!C 0%&amp;=DE''"B'&amp; &amp;&amp;' (%&amp;? 'B&amp;' '&gt;!%%&amp;!'% :223 '' )!''%!G&amp;!"%&amp;' &amp; 9669 '&amp;%&amp; ''1F'B!' '!HIF98'@&amp;9669 ! -' &amp;%&amp;B%1&amp;B&amp;!( '&amp;! !966: &amp; :;)688?&amp; %!&amp;%%&amp;'"B92!@&amp;9668- %' '-B ( '% 98(@&amp;9669% F '' ' &amp; &amp;!F &amp;( !% % F' '</w:t>
      </w:r>
    </w:p>
    <w:p>
      <w:r>
        <w:t>4567849663 054:;0 % %%&amp;:223'- B!' ' ' ? !"%&amp;' &amp;B'@&amp;9669 H&amp; - '1% ? @&amp;1F - % B!'! 9665 '&amp;@ ?' &amp;&gt; '0(&amp;'!@&amp;0'&amp;(&amp; &amp; 3 " 2 " FH 1&amp;'&amp;% @ '!&amp;% :227&amp;( F H1%' &gt;=%!&amp;''H1 !%&amp; ( - ' ' '%!(' &amp;%&amp;=&amp;&amp;% "R B@&amp;"'%%&amp;' '!( '''&amp;(&gt; &amp; % '% !'' ! &amp; %&amp; - B%&amp; ' &amp; B''! %&amp;' &amp;H'F -? !'&amp; &amp;!(' '' ?' ' % '!'&amp;( &amp;! ''B' ( '!H@ '-' ( '! %'! !B&amp;!:3'@&amp;966;"B %&amp;' '! 95 '@&amp; 966; B&amp;! ??&amp; ' ? @&amp;1F C:74:7 % 'E'&amp;H F H&amp; - F&amp; &amp; &amp;&amp; '' ?!? ' &amp; &gt; ??' 1' &amp;!%&amp; &amp; % '! '&amp;( &amp;&gt;% F'B&amp;!( '!'!%!&amp;!B1&amp;'&amp;% %&amp; &amp; '% %&amp; ( % - " &amp; ' :227 % %&amp; ( (&amp;'"FH9665'"&amp; '966A! &amp;' @G' ( &amp; !'&amp;0&amp;1F&amp;%H - :: G( &amp; 9668 B1' % '&amp;! B " B&gt;%' B &amp;' ' !&amp;! ' ? @&amp; ' ( &gt; &amp;? ! ''' &amp;-!- ''!'@&amp;9665'%&amp;@@'!- &amp; B&gt;% -&amp; B%&amp; 1%''F &amp; ' &amp;'' B %'</w:t>
      </w:r>
    </w:p>
    <w:p>
      <w:r>
        <w:t>4567849663 0A4:;0 ?' '' (%&amp; (!-%&amp;? '% F 'B&amp;! 0!%&amp; ? %&amp;'%&amp;! '%&amp; H&amp;F%H1 'H!&amp;%' -'B '&amp;' B ! ' ' !%&amp; (@'B! &amp;&amp; '!&amp;"&amp; % '! '&amp;( !' ' ' =&amp; '' !'' ' ' %'@ (! &amp;&gt; H&amp; - ' " ? @&amp;1F %&amp;'% '@&amp; 966A ' '&amp; %&amp;= B%!&amp;' % F' &amp; ' % '! '&amp;( %( 'M'&amp;!(!"86L'G( &amp;9668"76L( &amp;:66L %&amp;' &amp;H'F - / ? ' %&amp;!&amp;"&gt;%1H '&amp; -B&amp;!'8(&amp; 9663 %!&amp;%%&amp;'9;(&amp; 9663- B&amp;! !&amp; ( ' % '&amp;@ %1H - @'' ?? '! ' - F&amp;% 'H!&amp;% F ' (0%&amp;'' %&amp; &amp; %1H '&amp; - %&amp;'' ' % ''&amp; 1%''F %1H' - !%&amp; ( &gt; I'!%!&amp;!"FH2!@&amp; 9665%&amp;=&amp;! (B%!&amp;' :227'"&amp; '92G 966A &amp;' (B%!&amp;' !@&amp;9665'% ' - ( ' ( &gt;'??&amp; ' &gt; ' ??&amp; ' ? @&amp;1F ! %&amp; ' '' !'' ! &amp; %&amp;' &amp;- &amp;&amp;' %&amp;!' ' ??' &amp;H' ?' &amp; !F!!&amp;' ( % '! '&amp;( !'' ' =&amp; % ' - %&amp;' ( ' !'! !&amp;'! %&amp; %1H '&amp;/'? @&amp;1F B!' '% ( ' ! B!' '% ! &amp; ! ' %&amp; %' " &amp; ' '"B'&amp; B&amp;'' =&amp; -B"&amp;&amp;' ( %&amp;? %&amp;'!' ''''&amp; ' (B%%&amp;! ' ! ! '&amp; ''&amp; %&amp;- ( 'B'&amp;&amp; &amp;( &amp; ''&amp; % '&amp;0&gt;%&amp;' - B&amp;! %&amp;!' ' &amp; &amp; ' &amp;' &amp; ?? &gt; @&amp; %!&amp; &amp; - &amp;!F &amp;( ' @ &amp; &amp; B ? @&amp;1F F' -!9665 ( 'M &amp;'=&amp;-'&amp;&amp;'!' ''&amp;=%&amp;@@'"''&amp;&amp;' ( ? @&amp;1F B G( &amp; 9668 1' '&amp;! @ &amp;!%!&amp;' &gt; &amp;? ! ! %%!' &amp; %&amp; ! H ' %&amp;' %&amp; " 'H!&amp;% F ' (0%&amp;'' F&amp;% - B!' ' !&amp;! !@&amp; 9668"?!(&amp; &amp;966; !&amp;H '%&amp;F&amp;! - ( '%%&amp; !(%%&amp;'H -%&amp;F' &amp; &amp; % ? ' %&amp;!&amp;)&amp;0 ( '! %'!:;!@&amp;9668 F @ '&amp;B&amp;' ) ( '!A6L " 0&amp;'%&amp;'&gt;86L "'&amp; 0-&amp;'&amp;'%&amp; '&gt;;6L'"&amp;'' =&amp;B ' ( "36L %' &amp; &amp; @' &gt; F&amp; )&amp;!C .:989;: &amp; =&amp;@G' ('1%&amp;(--) '%&amp;(% ! &amp; '" % ' %&amp;'''%&amp;'&amp;GF'(@&amp; &amp; ' ' F &gt; '&amp; ' &amp; GF %' '&amp;H&amp;)?? &amp;%%&amp;! &amp;)@%&amp;(' -&amp;&amp; %&amp; - ? &amp; % ! ' % &amp; '&amp; %&amp;'' '? ')@G')!'? !-&amp;%%&amp;'?&amp; &gt; %' -) %&amp; !F' !&amp;' % ' &gt;%&amp; !-) '!'!!'@ % &amp;C=E- &amp; %' '&amp;?!&amp;! ' &amp;'? - )&gt;%&amp;' ' @ ' (! %&amp;' &amp;%%&amp;'! &gt;C .:98589 %&amp;' ? !" ! !%' ' !'@ %&amp; %! ' &amp; &amp; @ )@&amp;(' %%&amp;? ' ) (' F' %=' -) % &amp;'-)&gt;%&amp;'@' '"&amp;!''( 'GF &amp; '!&amp;'&amp; F'%-) &amp;'%&amp;''&amp; &amp;@ 0?!C .:98585 &amp;%%&amp;''&gt;%&amp;' !'@ %&amp; ! &amp;&amp; F'% - &gt;0 @' ' " &amp;!''( '-&amp; '!&amp; '' (!- ( ' '%'&amp; ' '-) &amp;'%&amp;'' ''&amp;&amp;@ 0?! %!&amp; ! '&amp; '' ' F!!&amp;' '"%&amp;&amp;%&amp;' %&amp;%' '&amp; &amp;' ? - ) '"&amp; &amp;C .:9858: - ('%&amp;!&amp;)?? ' ( -&amp;' ? '%&amp;!''F&amp;!(&amp; @%&amp;!%!&amp;' '-)'&amp;&amp;%&amp;@' &amp;%&amp;&amp; '% ? &amp;''%%&amp;! ' ' %&amp;? ) '&amp;&amp; )'&amp; %&amp;( C%%&amp;! ' ' %! %&amp;(U ,/ &amp;V'F(&amp;?H&amp; &amp; /R (&amp; H&amp;F % F @ ' M'&amp; !'&amp; ! @G' ('-% @C .:69:;8U/966:% %&amp;!' ' % ' -&amp; ?'' -!' '%&amp;)' &amp; '-) )&gt; ' '%%'HF= &amp;'? @%('&gt;% -&amp;)&amp; F &amp;&gt;%&amp; ! ') % '!'&amp;( % F' %! &amp; F ' % &amp; &amp; ) ' '! &amp; &amp;' %&amp;%&amp;&amp;! &amp;&amp;!(' %&amp;' -) %( '%&amp;&amp;' &amp;-) )F ' )%%&amp;! &amp; &amp;'=&amp; ( ')? @&amp;1F F @C? 1 ( ' ''? &amp;*'&amp; )&gt; '?'&amp;!'&amp; !- %&amp;&amp; ' '!'&amp;'&amp; ' %&amp; %@?&amp; &amp;'??&amp;'('! %' '%&amp;' !?(&amp;@? @&amp;1F !' ' ('D%&amp;!)&amp;@ '!%1H '&amp; - %&amp;''%&amp; F&amp;( '! '!'&amp;!%&amp; ?)!''&amp;% &amp;! &amp;! &amp;@C1%''F HF!%&amp;F&amp; (E??' &amp;%&amp; H&amp; - %&amp;' ) '!F&amp;' '' ?'' ( ' )!H '&amp; '' @' &amp; '' &amp; ?&amp;!'&gt;&amp;=F)&amp;'CM( ??!&amp;''1%'&amp; ''E !% ' )'' ' %!&amp;' ( %&amp; &amp;! ' )!''%1H -&amp; ' !&amp;!'')%&amp;!?'&gt;&amp;!' ? ' %%&amp;''F'% '(%1H -C%&amp;? '%&amp; &amp; ' &amp;! ? ' E F @ '!)??&amp;' ('!CN0/&amp;H'@F&amp; ??&amp;&amp;@ '?[H FS ' 'F &amp;/R (&amp; H&amp;F D/H&amp;R&amp;@ '?[H FS '/' ( '&amp;")@)'' '"'!(&amp;' &amp; '&gt;%&amp;'' )&amp; '' !")&gt;&amp; )' ( '! &amp;!' ')&gt;F!&amp;' 1%'I)'' @@C%&amp; &gt;% &amp;'&amp;&amp;!&amp; ''%&amp;''@&amp;(! )!F' ) ' &amp; ' &amp;'!&amp; ' - &amp; ' (F )@ F&amp; (&amp;F '&amp; ?&amp;' ?&amp; %&amp;%' ''&amp;&amp;'')=? '-% ''&amp;= !'&amp;' ( ' @ )&gt;%&amp;' - )!F' &amp; H %F&amp;!( &amp;'%1H ''EC .:59;8%&amp;! '! F&amp; &amp;)! %! '%1H '&amp; )''%-?'&amp; %1H' - ( ' )% ! ' ? ! ( &amp; !(%%' '' '' ' " '! %&amp;' '&amp; % &amp;''"? %'%'&amp;H'F -'%1H - %%&amp;*'&amp;) '&amp;' !-'%&amp;!'@ &amp; =&amp;@G' ( )&amp;!%&amp;!'!''&amp;&gt;)F&amp;( '!'0!F&amp;!F'&gt; &amp; '=&amp;!'&amp; '%&amp;! '!0- (&amp;% '!'&amp;( &amp; &amp;H!'&amp;( %'%'''%&amp;' 'M'&amp;&gt; F @</w:t>
      </w:r>
    </w:p>
    <w:p>
      <w:r>
        <w:t>4567849663 0::4:;0 %&amp;'C( &amp; # / Y&amp;F'H'F'?&amp;&amp;/'\&amp;F D &amp;&gt; 2A49668 % %&amp;' &amp;H'F -&amp;95 '@&amp;966;-&amp;&amp;'%&amp;!'%1&amp;'H&amp;F F1( ' '!1( ' '&gt;' ? @&amp;1F C &gt;0H ' % ' ? @&amp;1F &amp; &gt;0H 'E('' ' '!&amp;"&amp; '&amp;H F H&amp; - F&amp; &amp; &amp;&amp; '' ?!? ' &amp; % -&amp;B%&amp; 1%''F &amp;'&amp;''B %'?' % F'%%&amp; ' B !&amp;&amp; '&gt;' ? @&amp;1F - &gt; %!&amp;' H &amp;&amp;F ??'! &amp;%' ('!@&amp;9665'G 966A1'@G' ('&amp;! ' @ &amp;F -??'!G( &amp;9668C&amp;/#E1'!'! % ' ? ' %&amp;! B -- ??' %1H '&amp; - ( ' ?? '! ' - ! &amp; &amp;' '!&amp;M''% &amp;%&amp;' ( '!( -' ' ' ( '! F&amp;!@ &amp;(! %1H '&amp; -B%&amp; ''&amp;1%''F %1H' -!%&amp; (&gt; %&amp;'1&amp;? @&amp;1F - % -&amp;% ' B&amp;! H&amp; - ' " ? @&amp;1F ??'! &amp; B H% ' ' % &amp; G&amp; '' @ &amp; F - F ' &amp; F - B!'' &amp;!(!! &amp;&gt; ' %&amp;! B &amp;H' ?' &amp; B'&amp; ??' 1' !'! !&amp;'! ' M &amp;'=&amp;-'&amp;&amp;'''&amp;=%&amp;@@'"''&amp;&amp;' ( ? @&amp;1F H&amp; -'1%? @&amp;1F '&amp;@?' &amp;&gt;'0 (&amp;'!@&amp;0'&amp;(&amp; &amp; &amp;( F 'H1 !%&amp; ( 1&amp; ' &amp;% H1%' &gt;=%!&amp;E1' &amp;!%&amp; &amp;% '! '&amp;( ? '%%&amp;''!''B'&amp;@' -@G' ? F ? ' ? %&amp;=&amp;' &amp;% B!' ' % &amp; ' -B@G' (' !' ' ?? B ' ? &amp; 1&amp;&amp;&gt; ' ) @'&amp;' &amp;F - %&amp;''' )&gt;% -&amp; )@ % ' &amp;&amp;' %&amp;! '&amp;@ %1H - (!&amp;! 1' (&amp; C ) G' ? ' ](&amp; ) (' F' %%!' &amp;&amp;''-' E)!'!&amp;(&amp; @@ %&amp;!B--??' %1H - ( ' F' !%&amp; !(-! %&amp; &amp;H'F '&amp; '' C^'H1 !%&amp; (_E ' %&amp; &amp; C^% @ 1&amp; &gt; 0!%&amp; ?_E %% @ %&amp; F &amp;-) )F ' )%%&amp;! &amp; &amp;'=&amp; ( ' ) ? @&amp;1F C%&amp; &amp;' -) &amp; ' ? &amp; )@G' ) F' !%&amp;!C .:56587 % '()&amp;0 ( '!_ /Y/4//966;% F @ '!%%1H -)&amp;%&amp; )' ( '!%&amp;? ')??' &amp;%&amp;H&amp; -= &amp; -)" ' !'&amp; ' )&amp;! ??&amp; ' % % &amp; ! %1&amp;'H&amp;F '&amp;H F ??H&amp; -C&amp;%%&amp;'&amp;% %' -- !'H!&amp;% F ' (0%&amp;''F&amp;%%&amp;&amp; ')!''%1H -&amp; ' ! !(' % @%'H!&amp;%' -")!H'&amp; ''@' &amp; '' &amp;?&amp;&gt;&amp;=F)&amp;' F! ) F @)??&amp;'('! %&amp;'(&amp;'&amp;&amp;'&amp;! !&amp;&amp;%&amp; '&amp;( F @ " 26L M:66L "R ! &amp;"&amp; ' '&amp; ''? -B%&amp; ' &amp;B''!&amp;'&amp;"B' ( '!B%1!''1F( 'M'&amp; % @B@&amp;"'%%&amp;' '!( '''&amp;(&gt;&amp; ! BF ' &amp;!%&amp; ??' ' ??&amp; &amp;&amp;' &amp; % '! '&amp;( @' (' '' &amp;%&amp; &amp; !&amp;' '&amp;%1H -&amp;' ( @G' ?&amp; '? @&amp;1F %&amp;' ^' ' %'@(!&amp;&gt;H&amp; -'" ? @&amp;1F _ &gt; % F''M'&amp;-'&amp;&amp;'B =&amp;'&amp; ? @&amp;1F &amp;=(&amp;&amp;%%&amp;':: &amp;9668&amp;!?!&amp;'"B&gt;&amp;F -G( &amp;9668- ^@G' ( @ &amp;!%!&amp;' &gt; &amp;? ! _ - &amp; '&amp; %&amp;= &gt; = %!&amp;' % F' &amp; ' 92 G 966A ' = '@&amp; 966A B??' % F' B' % %' @' '&amp; F' !%&amp;!%('G' ? &amp; % '! '&amp;( F&amp;! '' ?' !&amp; ' %&amp; &amp; C!( '&amp; F'&amp;G'('%&amp;'0"0?&gt;('B'!(&amp; ' %&amp;' H&amp;F % :6 SFE %&amp;' %&amp; % &amp;G' ? %%''&amp;%%&amp;'!'@ %&amp; ??!&amp;'! 1'&gt; !&amp;&amp;'G-B966;'&amp;'=&amp; ?' ? @&amp;1F - %' %1H - %&amp;! ' '' ??' &gt; '' &amp;F - %'!&amp; &amp;' " %!&amp;' &gt;% F' ) ( '!&amp;&amp;' &amp;P')' ( '! - %'M'&amp;&amp; @'&gt; F! %&amp;='&amp; '''&amp; &amp;!%'' &amp; &amp;H! '&amp;( !- @&amp;! C&amp;( ) ( E ''-% @''&gt;&amp;('?&amp;'') ()'&amp; ??!&amp;%&amp;'''&amp;'&gt;) ( '!C .:56 5A7 &amp;&amp;' ( '!&amp;' ("% '% B( '%!'!'' ' '! -' &amp; B%1&amp; - &amp;&amp;' &amp;! ! 966: &amp; 95)698 ?&amp; !"B!(' &amp;G-B966A CK9 &amp;&amp; &amp;&amp;' &amp; &amp;!?!&amp; ' -%('%&amp;!'&amp;???''' ( '! %'&amp;!%!' ' ( C ( - ? ' AE '&amp; %&amp; (! '' @&amp;H ! - ? - )!( ' 966A " 5)725 ?&amp; %&amp; ' &amp; %' '' ?' B&amp;!@' '&amp;() ( A5)39;?&amp; &amp;' ' )&amp;' %&amp;' -B"B?? ?!!&amp; &amp; %&amp;F&amp;??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