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https://mcp.opencaselaw.ch/entscheid/ge_gerichte_ATAS_108_2007</w:t>
      </w:r>
    </w:p>
    <w:p>
      <w:r>
        <w:t>FR: GE_GERICHTE ATAS/108/2007 du 31 janvier 2007</w:t>
      </w:r>
    </w:p>
    <w:p>
      <w:r>
        <w:t>IT: GE_GERICHTE ATAS/108/2007 del 31 gennaio 2007</w:t>
      </w:r>
    </w:p>
    <w:p>
      <w:pPr>
        <w:pStyle w:val="Heading2"/>
      </w:pPr>
      <w:r>
        <w:t>Volltext</w:t>
      </w:r>
    </w:p>
    <w:p>
      <w:r>
        <w:t>!"#$%!"##% !&amp;#'!"##(</w:t>
      </w:r>
    </w:p>
    <w:p>
      <w:r>
        <w:t>) *) + ) + * ,-. / 0&amp; 12 "##(</w:t>
      </w:r>
    </w:p>
    <w:p>
      <w:r>
        <w:t>!"""# $%&amp;%</w:t>
      </w:r>
    </w:p>
    <w:p>
      <w:r>
        <w:t>'!'( !(' ))</w:t>
      </w:r>
    </w:p>
    <w:p>
      <w:r>
        <w:t>* '!+'#("! ",,"-. +!(/&amp;/0 $%$$1-/</w:t>
      </w:r>
    </w:p>
    <w:p>
      <w:r>
        <w:t>"("#</w:t>
      </w:r>
    </w:p>
    <w:p>
      <w:r>
        <w:t>2%&amp;0.2%&amp;&amp;. ,%23, 3* $4 # $05/ *( "'"( +'1 *66" '#7"! +(89(#",'*""("!#(#!-'(6-'1 0:-"'%&amp;&amp;.4 %4 %56#-'"'%&amp;&amp;. *"(#'#!""(#+'";'7*!' ; &gt;'?*';"((4 /4 ' #""! $/ ' %&amp;&amp;. * ':(# '("- ? !' @('(!' ;!(!;!+( ';"A !("6=**#("(&gt;##6"* 6!'("! +'!6"! '! B" ( =* :("6""( + *?+#'"+'!6"!'(''"(!"'"4 -"(66(('-"# '"'"!#("( *-"(+('"#6!'("!*';"(((#("(C ';';*(76!'("!4 D4 *"(#'#6!'#!++!"("!$3'%&amp;&amp;. !("6=*-"(=" 6!'("!"-'"("''#" C-!"'"#("!'("("= =" #(#+"('!+'*"-'"(#1- !E#(#"D1 # C *("(( * ';"(('4 !(' 'F 1 $000 6!'("! +'!6"!';"(('*"(#'"'(';"(('+'"-'#!C (1-4 6"(-!"'=*#("(+'G(C+('+!"( !"1'-!"''!"(C!'4 54 '#""!$H"%&amp;&amp;. *66"(!*+!"8",+'1 9':(# *!++!"("! !("6=*"(#'#*(+&gt;##6"*6!'("!;-# !" *';"((' B" " * ?+#'" +'!6"! (' = !"( B" ! '#"4 6!'("! # '"(G('!"#'#!+'6("!(+'!6"!('"((" *(+ #(&gt;" = !' #!(('C 7('*+("( +(4 6" *"(#'#*+"-!=#G('+!'+''-#- +!I' " ' -'"&gt;&gt; =* +!I' *'"( #(# +("&gt; *77'=*C*"6!'("!#4 .4 *"(#'# "(':(# '!' 3 :" %&amp;&amp;. #'( !+1(( #!'(# +' #""! * 4 !"1' G(' + =* "+ #("( '#61' C ! ''" -"( ! = #:C =" 6!'("!';"(('(!(C+'";'7!'#=* *"'#"#"-'C+'!+'6'"4 34 '#+!%.:"%&amp;&amp;. * +'"(#('#""!4 H4 '"&gt;#(+'(""!+'("!+'! (%/!J(%&amp;&amp;.4'!'(?+"=#=*#("(&gt;##6"*</w:t>
      </w:r>
    </w:p>
    <w:p>
      <w:r>
        <w:t>2%&amp;0.2%&amp;&amp;. ,/23, 6!'("! ';"((' *"(#'"' =" C ( C 1- +'1 ("'K4#"'6"'*';"((' #("##C L %&amp;&amp;/4 6" *=#'"' &gt; =" " ="( '(!( +;I"= ="((#*("((+!'"-'!'+(?C* ! *7#"'8 94!'=*-!'(!''CL%&amp;&amp;5 * +"-'!'D1#=*="(#*"('" '-"(=# #" *"('"("! +!' (' *;"-' %&amp;&amp;5,%&amp;&amp;.4 ' *("(( *';"((' "( 6'' +!'( %&amp;&amp;3 ( *+("( + !-? #("( '#7"' %&amp;&amp;5 ( ! "('" +!-"( + +' ? "+M *';"((4 *( '"! +!' = #"# ="(('*"-'"(# '%&amp;&amp;. +!'('!-'+!"4 ';';"((7 &gt;' *';"(( ( !((# "=(" &gt;'? *';"(( " (! " "( 6!'("! !+#("'4</w:t>
      </w:r>
    </w:p>
    <w:p>
      <w:r>
        <w:t>""=# =* ';"(( "+M# !"( !N(' +'!7' '!'(#'#=!'#!(+"+#+'*"-'"(# +!' 6!'("! *';"((4 6"( -!"' =* +!I' +("( *77'!"('" +'"'(+ "C!"("!"-' !' '%&amp;&amp;.4</w:t>
      </w:r>
    </w:p>
    <w:p>
      <w:r>
        <w:t>'+'#(( * '-# = !' :( +'#( +'!#' ( =*" " ++'("( #+!''+"(+'";'7 !+7#((' *+!I'4B*7"(!' '? *';"(( +'(""' !7"" ="'"(G('+'";'7+'*',;M74 04 B'=!" #(#7'#C:7'4</w:t>
      </w:r>
    </w:p>
    <w:p>
      <w:r>
        <w:t>+* $4 !"7-!"'O!'7"("!:"""'89#(#!"6"#("("(# 1 $'!J(%&amp;&amp;/ '"&gt;(!'!" !+!#5:7 !(+'#"((-",+'#"( 5++#(($.:7'8'(4$(4 '(5.94 B"(CO("!O#("!$.:7' +''"&gt;6##' %3:-"'%&amp;&amp;D8 )$/&amp;$&amp;.9 '!"7-!"!+(# $/6#-'"'</w:t>
      </w:r>
    </w:p>
    <w:p>
      <w:r>
        <w:t>2%&amp;0.2%&amp;&amp;. ,D23, "+!"("!('"(!"''7(+'((('"&gt;(!' !" "#7' ' C ('!" :7 ("("' O((( O#("!!-?:7'4 %4 !6!'#( C *'(4 5. 4 $ (4 ;4 H '"&gt; (! '!"!N("("=!((("!+'#-CO'(" 5. !" 6##' ' +'("7##''!"('!". !(!&gt;'%&amp;&amp;&amp;8 9="!('("-C!"6##''O',;M7 !&gt;"7(!"'(O""(#O"!-&gt;""(#%5:"$0H%8 94 B!+#(+!':7'O+1(""#(&gt;"4 /4 (':(#6!'(#"+''"(+'!" '!'('-&gt;864'(4 5.(.&amp; 94 D4 *!&gt;:("("7!"(C#('"'"'!'('!"(C+'";'7 !' 1!'= !"(G('#+!#+'#&gt;(+'1*4 54 B!O'(4504$ O',;M7!+'(("!6""1' ("(' ' '("- ';# ('-" 6-' '# ( +'!#+';M74'-"(C6-!'"'O"(#7'("! +'!6"! '# !( +( ( "66"" +!' '"! ";#'(';#O+!"8'(4504% 94 !(!((+!' &gt;( O#"!'' O+("( +( '# "1' C +'((' ' '#"'("! '+" ( '&gt; 8(4 9 +'!!-!"' ="6"("! +'!6"!'#6!("!&gt;!"';#('-"8(4&gt;9 ""' '"= ;M7 !7 '# 8(4 9 ( +'((' ? '#O=#'"'?+#'"+'!6"!8(494 -(+'(""+'?''("-';#('-"+'#-?'(4.&amp;C 3$ '#="'+"(!"("!#6""CO'(4H +!' ((=!"O"+!+('(8'(4504/(4 94 B!(!(('#+(#'6!'("!!'""-"!!("6 '!-'"! +'6("!( ! *"(#7'("! +'(""+("! C ('+'" *('N( ( (7 6!'("! 864 '(4 .&amp; 4 $ 94 !6!'#(C*'(4.&amp;4/ +'!="#"!+'!+';6 "-'!'!"(+'#('C*(!'"(#!+#(( P(M(-(#&gt;( !' J( !("-# C = :!"' !( #"'4*'(4H$4$*!'!'*',;M7!&gt;"7(!"'( *""(#*"!-&gt;""(#/$!J($0H/+'#"8",+'1 9=! '#'-'(40&amp;(05&gt;C05 +'!="+'(""+C''("-</w:t>
      </w:r>
    </w:p>
    <w:p>
      <w:r>
        <w:t>2%&amp;0.2%&amp;&amp;. ,523, ';# ('-" !"( '((' C *(!'"(# (! !+#(( *++'!&gt;("!+('"?:!'-(#&gt;('4B"((+'! +'#( +'1 #&gt;( ' ? -&gt; +'(("! " !( -'# =*C +'("' !( !E +'#(# (( 4 &gt;( ' '("- ';# ('-" 8'(4 50 C 35 9 ( +'#-"';M7""((C!&gt;((';M74*'!'7 +'+'(("!+1'!-'"! +'6("!((*"(#7'("! +'!6"!'#!(+(("+!"&gt;!('1"66""+!' '"!";#'(';#*+!"8'(4504$ 94'!-'"! +'6("!(!*"(#7'("!!"-(#"!''*+("(+(8'(4 504/ 94 '!"(?+'(("!*'+!''!-'"! +'6("!(! *"(#7'("!+'!6"!("#C"(("!';#('-"Q' ';#('-"!"-(G('"!-'="!("'(( !#+'*#((';#4((!"("!+'(*#-"('*!("! +'(("!="*!('++!'(-*',;M787!" 6##'!'(!-!"6##''*',;M7!&gt;"7(!"'( *""(#*"!-&gt;""(#%:"($0H&amp; ))$0H&amp;.$3R64 ) $3.2%&amp;&amp;/94!"?+'"+'""+C*'(4504$(/ !=*' *!'7'!-'"! +'6("!((*"(#7'("!+'!6"!+' +'(("! +1 = " +( *'# ("+!"&gt;!('1 "66""+!''"!";#'(';#('-" ("'';# ('-"#"!'*+("(+(*"(#'#8 )$$%/0H!"4 $ $$$%3$(D&amp;&amp;!"4%&gt;R $000!$%+4.5!"4$('#6#'94</w:t>
      </w:r>
    </w:p>
    <w:p>
      <w:r>
        <w:t>B!!"(:'"+' 6!'("!&gt;(+'!!("!7##' +'6("!(+'!6"!*"!&gt;(+C*',;M74," +!'(S;(!&gt;(('+'(""';M766("6! ""( +' ' !'1( '( ( +'6("!(4 !"( *7"' ' +'((( C *'# *+(' +'!7'1 "('" ( (;"= !(('C+'!6"('';#('-" ;!'!("-"(# '("-+#"6"=(#'"' +("(+'!6"!?"((8 )$$$ %3D(D&amp;&amp;4 ('#6#'R $00H!/0+4%%$!"4$&gt;94 ""(('6!'("!&gt;""=+'6("!(+'!6"! 7##'*+'( '((+'6("!(+'!6"! *',;M7*('+'( *(!-(+((8 )$&amp;H$..94 (( !#=*(G'+(+'#('('"('(#'"("= ? !" ( = 6!'("! +'!6"! 7##' 6-!'" *;&gt;"( #7(*+("(+(*'#'';#('-" !(#""6 +(="+'#!"('7'(!("'!(!'1(</w:t>
      </w:r>
    </w:p>
    <w:p>
      <w:r>
        <w:t>2%&amp;0.2%&amp;&amp;. ,.23, +'(""'8 )$$$%3D!"4%(D&amp;&amp;!"4%&gt;R $00.2$003!%D+4 $D/ !"4 $&gt; ( '#6#'R -!"' " ) $&amp;H $.5 !"4 % ( '#6#'94 ' ('+'" !"( !(( G(' +#"6"=( ("# C #"!'' *+("(+(R!"(G('#"'(#=(4 '"(-!"' +!'!&gt;:("6+'""+*#"!''"-6!'("!*'#!"(("! #!!"=!!" "!"(-((!(+'(('C","*7(' ; ' ';# ('-" 7##'4 6( " +'' !"#'("! !(?( !" *S7 !("-("! ( ' -" *'#4 !-"( *?"' !'( " ' =("! '1-+*"1'!*('6!'("!+'!6"!!' *"(#'#("'"',(!(('"'!('(";7#,'"( #7( 6'#=(# !' *" *-"( + #(# ;M7 8! # ;M7""(9864''G(!+&gt;"#4/!J($00H $D.203!"4$&gt; &gt;&gt;94 .4 *+1 '!'( !("( = !' # !("("( ++'(&gt;'?*';"((=*-"(!((#-* +!"4 '#( ''" -"( '!'( "" = +"1 !"' =*+!1+"$00%" '(+("=*"-'"(#" '" !T!'"P!( '#"4 !(' B" "-"+"$000 "-'!'';"(('*"(#'"' #!"(;"= C*</w:t>
      </w:r>
    </w:p>
    <w:p>
      <w:r>
        <w:t>+" C *"-'"(# 1- C *("(( *';"((' K4 B" '!'(+!1 '( !&gt;'!"(6!'("! !" '("("= 6!' ( +( !((' =O * + +# ?"+M*';"((R66( !'('*;"-'%&amp;&amp;5,%&amp;&amp;. #+# #" *"('"("! ( * + G(' "'"( D1 # O"-'"(#=*="(#*"('"4*('+'( *("((*';"(('*+( +!-?#("('#7"' 1!'=O"-'6''+!'(%&amp;&amp;34 I"'("' -*"("# =!'* 'O';"((4 '-; *7"( !' # !"1' #7' C 6!'("!';"(('*"(#'"'="+''!'( ?!'"-"C *"-'"(# ';"((' ( C *?+#'" +'!6"! =*" ( +("&gt; *#"!''!+("(+( !((&gt;'?*';"((4 '(( '!'('!"(C+'";'7!' 4 7</w:t>
      </w:r>
    </w:p>
    <w:p>
      <w:r>
        <w:t>%4 *(+'("(!"#'(4 /4 "(=+'!#'(7'("(4 D4 6!' +'(" =O +-( 6!'' '!' !(' +'#( ''G( #" /&amp; :!' 1 !("6"("! +'1 '"&gt; 6##' 8B;U"P';!6=". .&amp;&amp;D</w:t>
      </w:r>
    </w:p>
    <w:p>
      <w:r>
        <w:t>9 +'-!"'!'("1''!"( +&gt;" !6!'#(?'(4H%!"6##'''"&gt;6##'$3 :" %&amp;&amp;5 8)9R #!"' '!' !"( ""=' !"! !("6 ( !I+'-(+!'('"7(''!'(!!("'R"!"( G(' '# '"&gt; 6##' +' -!" +!( ! +' -!" #('!"= ? !"("! *'(4 D% )4 +'#( ''G( ( +"1 +!"! '!'( "-!=#!!I+'- !"-(G(':!"(C*-!"4</w:t>
      </w:r>
    </w:p>
    <w:p>
      <w:r>
        <w:t>7'66"1'</w:t>
      </w:r>
    </w:p>
    <w:p>
      <w:r>
        <w:t>BI-"T K</w:t>
      </w:r>
    </w:p>
    <w:p>
      <w:r>
        <w:t>'#"(Q</w:t>
      </w:r>
    </w:p>
    <w:p>
      <w:r>
        <w:t>"</w:t>
      </w:r>
    </w:p>
    <w:p>
      <w:r>
        <w:t>!+"!6!'+'#(''G((!("6"#?+'("(B'#('"(O ((C O#!!"+'7'66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