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ATAS/1089/2018 vom 26. November 2018</w:t>
      </w:r>
    </w:p>
    <w:p>
      <w:r>
        <w:t>GE Cour de justice, 2018-11-26, FR</w:t>
      </w:r>
    </w:p>
    <w:p>
      <w:r>
        <w:rPr>
          <w:b/>
        </w:rPr>
        <w:t xml:space="preserve">Quelle: </w:t>
      </w:r>
      <w:r>
        <w:t>https://mcp.opencaselaw.ch/entscheid/ge_gerichte_ATAS_1089_2018</w:t>
      </w:r>
    </w:p>
    <w:p>
      <w:r>
        <w:t>FR: GE_GERICHTE ATAS/1089/2018 du 26 novembre 2018</w:t>
      </w:r>
    </w:p>
    <w:p>
      <w:r>
        <w:t>IT: GE_GERICHTE ATAS/1089/2018 del 26 novembre 2018</w:t>
      </w:r>
    </w:p>
    <w:p>
      <w:pPr>
        <w:pStyle w:val="Heading2"/>
      </w:pPr>
      <w:r>
        <w:t>Erwägungen</w:t>
      </w:r>
    </w:p>
    <w:p>
      <w:r>
        <w:rPr>
          <w:b/>
        </w:rPr>
        <w:t>E. 14</w:t>
      </w:r>
    </w:p>
    <w:p>
      <w:r>
        <w:t>Il résulte donc de ce qui précède que c'est à bon droit que l'intimée a nié à la recourante le droit à l'indemnité de chômage. Mal fondé, le recours sera rejeté.</w:t>
      </w:r>
    </w:p>
    <w:p>
      <w:r>
        <w:rPr>
          <w:b/>
        </w:rPr>
        <w:t>E. 15</w:t>
      </w:r>
    </w:p>
    <w:p>
      <w:r>
        <w:t>Pour le surplus, la procédure est gratuite (art. 61 let. g LPGA).</w:t>
      </w:r>
    </w:p>
    <w:p>
      <w:r>
        <w:t>A/4999/2017 - 25/25 -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