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ATAS/1089/2007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https://mcp.opencaselaw.ch/entscheid/ge_gerichte_ATAS_1089_2007</w:t>
      </w:r>
    </w:p>
    <w:p>
      <w:r>
        <w:t>FR: GE_GERICHTE ATAS/1089/2007 du 10 octobre 2007</w:t>
      </w:r>
    </w:p>
    <w:p>
      <w:r>
        <w:t>IT: GE_GERICHTE ATAS/1089/2007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&amp; G R%"# $ %% "$#"% ! !#%%&amp;!#7 27 !" R%"# G &amp; % !"%# ! 6'444 F7 G %% ! !#$7 &lt;7 '#""% FA#G&lt;44F7 %"GC=!'%"#7 57 F" $% ! @R $&amp;% F" % $#% K% ! !# ! 04 E !9 %F% $9 ! ? F#!# 8+CXPCF@5 5442 ; $&amp;!"%9!!% $? F"#"%A%713!F#!# ?F#!#!6. E 344&lt; 8 *;S "#" ! !% !@ "%F % ",!$&amp;%$%=%!%!"!%S!% K% !# ? F#!# $ &amp; $% $ &amp; #%@ A !% ! '%7 23 *7 $#% K% % $9 $ ! % &amp;@#""",!$&amp; !&amp;%K%E%G'&amp;7</w:t>
      </w:r>
    </w:p>
    <w:p>
      <w:r>
        <w:t>=FF9</w:t>
      </w:r>
    </w:p>
    <w:p>
      <w:r>
        <w:t>+,&amp;Y</w:t>
      </w:r>
    </w:p>
    <w:p>
      <w:r>
        <w:t>$#!%</w:t>
      </w:r>
    </w:p>
    <w:p>
      <w:r>
        <w:t>#%)E%:</w:t>
      </w:r>
    </w:p>
    <w:p>
      <w:r>
        <w:t>C$$ Z</w:t>
      </w:r>
    </w:p>
    <w:p>
      <w:r>
        <w:t>$F"!$#%K%%%F#A$%@RGRFFF#!# !$=FF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