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ATAS/1089/2006 vom 30. November 2006</w:t>
      </w:r>
    </w:p>
    <w:p>
      <w:r>
        <w:t>GE Cour de justice, 2006-11-30, DE</w:t>
      </w:r>
    </w:p>
    <w:p>
      <w:r>
        <w:rPr>
          <w:b/>
        </w:rPr>
        <w:t xml:space="preserve">Quelle: </w:t>
      </w:r>
      <w:r>
        <w:t>https://mcp.opencaselaw.ch/entscheid/ge_gerichte_ATAS_1089_2006</w:t>
      </w:r>
    </w:p>
    <w:p>
      <w:r>
        <w:t>FR: GE_GERICHTE ATAS/1089/2006 du 30 novembre 2006</w:t>
      </w:r>
    </w:p>
    <w:p>
      <w:r>
        <w:t>IT: GE_GERICHTE ATAS/1089/2006 del 30 novembre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#$%&amp;#$''% #(')*#$''%</w:t>
      </w:r>
    </w:p>
    <w:p>
      <w:r>
        <w:t>+ ,+ + -./ 0 " 0' 1./ $''%</w:t>
      </w:r>
    </w:p>
    <w:p>
      <w:r>
        <w:t>!!!!!!!!!!" #$% "</w:t>
      </w:r>
    </w:p>
    <w:p>
      <w:r>
        <w:t>" $&amp;' ( %'##$)%'##*'+ , -</w:t>
      </w:r>
    </w:p>
    <w:p>
      <w:r>
        <w:t>'</w:t>
      </w:r>
    </w:p>
    <w:p>
      <w:r>
        <w:t>' ..</w:t>
      </w:r>
    </w:p>
    <w:p>
      <w:r>
        <w:t>. " /0' 1" .-</w:t>
      </w:r>
    </w:p>
    <w:p>
      <w:r>
        <w:t>'$%</w:t>
      </w:r>
    </w:p>
    <w:p>
      <w:r>
        <w:t>234523664 73257 2 89 #%#8&amp;'$:366;"#$&amp;' /?%$''#'#(#@ !!!!!!!!!!7% 8AB67@8)B44/9&amp;$@$&amp;'#8$366;9/" '($+#%'$' #A;)B46/9"'#%# ''#C6%'5$"'*')&amp;&amp;'#)%D#'C69</w:t>
      </w:r>
    </w:p>
    <w:p>
      <w:r>
        <w:t>&amp;%% E 84 % #:/'&amp;'FD%#'( ('%'% &amp;$&amp;'## 9 39 #33&amp;'$:366;")%/$%&amp;&amp;'@''#%9 ''%#%#''"%0'E)''%&amp;#C89 C9 # 34 &amp;'$: 366;" !!!!!!!!!!" # /#</w:t>
      </w:r>
    </w:p>
    <w:p>
      <w:r>
        <w:t>... . "&amp;&amp;+%)&amp;&amp;'#)'%%&amp;%'"#)&amp;'"E 7(''(%@G!!!!!!!!!!#8H'8A538;$8A5C7 E'$#''('%'%'(%&amp;7'"#)' &amp;'" E) (' '(% # 8 &amp;'$: 8A5B C8 H' 366; &amp; #%&amp;'$'#)''&amp;:E "E&amp;%''&amp;%##C8 %#''9 ''")%''(%#'C8'1$9 ./##$#%E#=#%9 B9 #B':366;"'&amp;/ .#/%#%' # '&amp; $# /$% # $&amp;'</w:t>
      </w:r>
    </w:p>
    <w:p>
      <w:r>
        <w:t>E)('//'%DD#)0'EG!!!!!!!!!! (' #%% &amp; )% &amp; )% 8A5C9 &amp; /$%E)8A53"'$&amp;+)('#%%#(&amp;)%E &amp;$#)H'@':"&amp;$''''#3);4;/9 &amp;#' ?&amp;#)''''#&amp;+%8A539 ;9 #%&amp;&amp;'#8B#%$:366;"/$%#% #8&amp;'$:366;9 &amp;&amp;%E#'''$&amp;'E #(E''%'%(%9"#)&amp;=#%/0' $&amp;'&amp;#)%('&amp;=#I 7 "G!!!!!!!!!! )$&amp;':%#(E&amp;&amp;%##)H'@':8A539&amp;#'" :#'/'#'(#)%"&amp;%#%@'/'# $&amp;' #(# # )% E $'' $'% '/' ' %'% 0'% &amp; $ # ($: ' #%$: 8A539</w:t>
      </w:r>
    </w:p>
    <w:p>
      <w:r>
        <w:t>(D")&amp;J'&amp;%#%@'/'&amp;&amp;%##K(@ $7$8A5C"#$L&amp;($&amp;='E#''('%'% &amp;%(%)&amp;%'%&amp;&amp;'%9 "#E%E)('%'%'$&amp;'#$#K(' /%(366;"&amp;%%#'$#)('##'@'9</w:t>
      </w:r>
    </w:p>
    <w:p>
      <w:r>
        <w:t>234523664 7C257 )'E)#%/'("@&amp;#&amp;%##''#C6%'5 $ $'% # #%#8&amp;'$:366;"#$ #%#''#C6%'88$9 &amp;#'/'$EE )'*'$#/'#$''#'%#$ L)%D&amp;&amp;:''$J$ 9 49 #34K(3664")%'K'%'''#%9 '@E''%:#)%DC89$''( %0$'%'%$&amp;+%&amp;G!!!!!!!!!!#8K(8;$8A5C9'$ E)&amp;&amp;%#%@''DD%''' &amp;%# # '' ' E)(&amp;%#7$J$@#DD9 #$#&amp;E'%0$'&amp;#%'&amp;%##$@ H'366;&amp;$:#8K(8A5C8;$8A5C9 59 ('%@&amp;""#%&amp;#8;/%(3664" K'#9 19 # B $ 3664" )% /' ( :' E) )%'' &amp; &amp;: # $&amp;'$'#G!!!!!!!!!!'#/'E#)&amp; (%''&amp;%(%&amp;$#K("/%(' $8A5C9#$#E'#$%@$:'' E)(%#'$#$@H'366;#$L)'&amp; %'%&amp;$&amp;'##'":#$'"@( #$'%&amp;/E'%'%%9 A9 #8;$3664"$'&amp;'9</w:t>
      </w:r>
    </w:p>
    <w:p>
      <w:r>
        <w:t>89 0(M0'K# %'%$#/%'''%"#= 8H'366C":'#"$&amp;%#;K0" #'&amp;%#''(7&amp;%#'";&amp;&amp;%''84K0 9 .'@M'#M%'#84K0"&amp;:/%#% 35K(366B "#0(#&amp;'%"8C/%(" #&amp;'''0'&amp;$''':'# # %0 @ ' K0 ''" " # M''' # M%'#(?K09 39 /$%$'@)'9;4" .*''E'$$' #'''&amp;%(@M'9;4#/%#%&amp;'0%%##' # '(@/%#%#36#%$:8AB4</w:t>
      </w:r>
    </w:p>
    <w:p>
      <w:r>
        <w:t>234523664 7B257 M7( ' ((' 9. $&amp;%'&amp;K0##M&amp;='#%':9 C9 'K'% # /$ ' #% &amp;' &amp; " ' (: 9 B9 '0&amp;'&amp;$/'#()'@K'''E )'/%@&amp;%#@'/'#$&amp;'#(##)%&amp; &amp;%# # 8 K( 8; $ 8A5C9 (# ' #)?$ %D%'$#$@H'366;"#'E)%'%"&amp;(' J''%&amp;$:#''#8A5C9 ;9 # ' ' #%'$% &amp; % # ''" ( &amp;('#M'('%'(E:/'&amp;'FD%#'( &amp;'FD#M''8K(E'#'LM+'#' (0' %( ' C8 #%$: E &amp;%=# %' # E % 9 .'#%%$$%#''&amp;%#&amp;#'E &amp;&amp;+%#''&amp;#'EK'(%$ #:#''$$'&amp;E:/'&amp;'FD %#'(#M'&amp;('J'&amp;$&amp;' 9 /%#%OEM'(#%%0$&amp;%'#%0'$$' &amp;$&amp;'#$#''$&amp;#'M%#M('# #' @ ' 7 &amp;%(" @ M'9 ;3 # =0$' # C8':8AB5)('((' "E&amp;%## '' //'% ' C8 #%$: &amp;%%#' %' # #M'##'@'&amp;('J'&amp;$&amp;'&amp; $:#''9 49 )'98B89C#=0$')7('((' &amp;%(' &amp;:'% # '/ &amp;' /0' $&amp;' #(# #) %9 /'7 ''/ E )?''# # &amp;' ' &amp; $/'E))'&amp;%'%&amp;$'&amp;(%9 . K&amp;#" E) % &amp;%'# )J' E''% # ''" ('" &amp; # $'/ # %'% K#E" # $' '' $'= #)&amp;&amp;%' # &amp;(" '' E) ' //$' ' /' &amp;= &amp; %" @ ) #) '0 &amp;'' /?' #) ' 9 =0 # &amp;( &amp;% @ )'9 8B8 9 C . )?' &amp; )&amp;&amp;' # &amp;&amp;E'9&amp;(:#'J'/=0</w:t>
      </w:r>
    </w:p>
    <w:p>
      <w:r>
        <w:t>234523664 7;257 )#$'' # &amp;( ' /# # &amp;( E &amp;%(' # )"#(#:#&amp;''%%%''''/&amp; %'# # 9 $&amp;# &amp;' ):0'#&amp;'#)&amp;&amp;'"#$L&amp;'J':$' ?0%#)"&amp;($$#%&amp;'#'0'#/'(E%" /'#EE'##(&amp;&amp;'%E#):# &amp;( 9 '$'#'"$0%$+$P(&amp;K0&amp;%':%'% #)/'%0%&amp;&amp;'"&amp;(#/'&amp;'J'&amp;&amp;'%( ($://'&amp;$&amp;'('#':")'@&amp;' E (' #%# #' #) &amp;&amp;' %E 9 )J' # 34 H' 8AAA '% &amp; D'" : /%#% # '$%E&amp;#'#)'/'#'(%':'E)% (''(%&amp;'&amp;#%#'&amp;%##%%//' &amp;@&amp;()?'#)'('%'(+'#%@&amp;&amp;'# ''9 //'" '/' # '( ''' : # )?' #) ' ''" &amp;( $' E # '' ' %'% &amp;%(%9 #%/'##%$&amp;'##/D#&amp;"I # K0% E )% )(' &amp; &amp;&amp;'% &amp;( E) (' ?% '('% $@''9 59 )&amp;="/'#''E&amp;&amp;%##8K(8;$ 8A5C"')&amp;&amp;&amp;'&amp;(''#/'E)'(%'E# '''%'%&amp;%(%9 '%0#"&amp;D&amp;' J' /' @ " E #$#% @ I " @ E )$&amp;+ E' %'' //%" # &amp;%# ? DD %9 )(= E DD'(%%(EI )'(% #%'#&amp;#'9$&amp;''#K&amp;#&amp;&amp;%7 #")'&amp;%E'@K'''E)'$%%@&amp;%#@ '/'#$&amp;'#(##)%&amp;''&amp;%#9 '#) E'"ES'((@&amp;&amp;DD")&amp;&amp; &amp;&amp;&amp;'&amp;(#/'%0%90/'#K'%9 19 '@#$##'"('@E''&amp;%(%&amp;= )('##'@''//'%$:$'##8A5C" &amp;'J'EK'%#$L")'9;3 ." &amp;%##''//'%'C8#%$:&amp;%%#'%'# #M'##'@'&amp;('J'&amp;$&amp;' &amp;$:#''"E%'%/')&amp;E $#K('/%(366;'%'%'%@''/9</w:t>
      </w:r>
    </w:p>
    <w:p>
      <w:r>
        <w:t>234523664 74257 A9 ' @ ?$ #$##$:$'#''&amp;%(% %%&amp;)%&amp;=)('##'@'9 '"):0'#'@/#$LD$$''0')F0 #4;"'"##)% "@/#$# /%( 366; 9 &amp;#'" &amp; E ' ''' )F0 (' #' @ ' # ( ' ' # ( # '' @ ) .2 0'$&amp;E)?''('%'( "%''&amp;%% E'''&amp;SE&amp;'#0E?=#8)B66/9&amp; $ 9 )'&amp;%E'@:#'E&amp;%(%#''( #'''E#?%'('%'(')+#= &amp;##'@#$##$:$'9 869 %0#?#%'E&amp;%=#'"'K'%9</w:t>
      </w:r>
    </w:p>
    <w:p>
      <w:r>
        <w:t>234523664 75257</w:t>
      </w:r>
    </w:p>
    <w:p>
      <w:r>
        <w:t>2 ,+ +</w:t>
      </w:r>
    </w:p>
    <w:p>
      <w:r>
        <w:t>" 345.. 6 7 89 (%$ !: 5.</w:t>
      </w:r>
    </w:p>
    <w:p>
      <w:r>
        <w:t>89 %(:9 " 5</w:t>
      </w:r>
    </w:p>
    <w:p>
      <w:r>
        <w:t>39 K''9 C9 'E&amp;%#'0''9 B9 /$ &amp;' # EM &amp;(' /$ ' &amp;%' J' # #% # C6 K #= '/' &amp; &amp; $$#% #% : /%#% # " .DVWD/E 4" 466B</w:t>
      </w:r>
    </w:p>
    <w:p>
      <w:r>
        <w:t>" ' ?$&amp;9 #% &amp;' J' &amp;0%9 $%$ #'Q &gt; #E ?'$'E#%'#%:''&amp;##% ''E%N :&gt; ?&amp; &amp; E $'/ '$ &amp;( #$# '' ' #%N &gt; &amp;' 0' # &amp;%''9 . $%$ '' &amp; ' %%$' %$%% '' &gt; :&gt; ' &gt; 7#" :/%#%#&amp;&amp;'$'=EM #(#%(:9$%$#$'$+ # &amp;(" E ' K'" E #% ''E% ' M(&amp;&amp; # E%'%?&amp;%#%' 9 0//=</w:t>
      </w:r>
    </w:p>
    <w:p>
      <w:r>
        <w:t>II</w:t>
      </w:r>
    </w:p>
    <w:p>
      <w:r>
        <w:t>&amp;%#'</w:t>
      </w:r>
    </w:p>
    <w:p>
      <w:r>
        <w:t>X. X &amp;/$#&amp;%'J'''/%?&amp;'EM@M///%#% #&amp;0//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