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ATAS/1088/2011 vom 21. November 2011</w:t>
      </w:r>
    </w:p>
    <w:p>
      <w:r>
        <w:t>GE Cour de justice, 2011-11-21, FR</w:t>
      </w:r>
    </w:p>
    <w:p>
      <w:r>
        <w:rPr>
          <w:b/>
        </w:rPr>
        <w:t xml:space="preserve">Quelle: </w:t>
      </w:r>
      <w:r>
        <w:t>https://mcp.opencaselaw.ch/entscheid/ge_gerichte_ATAS_1088_2011</w:t>
      </w:r>
    </w:p>
    <w:p>
      <w:r>
        <w:t>FR: GE_GERICHTE ATAS/1088/2011 du 21 novembre 2011</w:t>
      </w:r>
    </w:p>
    <w:p>
      <w:r>
        <w:t>IT: GE_GERICHTE ATAS/1088/2011 del 21 novembre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A/763/2011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 juillet 1992, d’autre part le 25 février 2011, date à laquelle le jugement de divorce est devenu exécutoire.</w:t>
      </w:r>
    </w:p>
    <w:p>
      <w:r>
        <w:rPr>
          <w:b/>
        </w:rPr>
        <w:t>E. 5</w:t>
      </w:r>
    </w:p>
    <w:p>
      <w:r>
        <w:t>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1er janvier 1995 (cf. ATF 133 V 205). En l'espèce, la prestation de sortie, payée au demandeur le 11 décembre 1995 par la FONDATION DE LIBRE PASSAGE DE LA BANQUE CANTONALE DE GENÈVE, comprend certes un avoir de vieillesse accumulé pendant le mariage (22'976 fr. 25), pour la période du 1er août 1989 au 11 décembre 1995. Toutefois, le demandeur a retiré cette prestation avec le consentement de son épouse, selon ses propres instructions du 29 novembre 1995 et munies de la signature des époux, document remis par l'institution précitée le 28 juillet 2011. Partant, il n'y a pas lieu d'inclure la partie acquise durant le mariage de cette prestation de libre passage dans les avoirs à partager du demandeur, conformément à la jurisprudence précitée. Par ailleurs, il n'y a pas lieu de revenir sur le principe du partage des avoirs de prévoyance, retenu par le juge civil et que la demanderesse n'a pas contesté par la voie de l'appel. La Cour de céans est ainsi liée par cette décision. Il n'apparaît pas, au demeurant, que l'exécution du partage est impossible ou n'est pas réalisable.</w:t>
      </w:r>
    </w:p>
    <w:p>
      <w:r>
        <w:rPr>
          <w:b/>
        </w:rPr>
        <w:t>E. 6</w:t>
      </w:r>
    </w:p>
    <w:p>
      <w:r>
        <w:t>Selon les documents produits, la prestation acquise pendant le mariage par le demandeur est de 24'875 fr. 45, intérêts compris, tandis que celle acquise par la demanderesse est de 129'777 fr. 05 fr., les intérêts ayant déjà été calculés par les institutions de prévoyance. Ainsi, le demandeur doit à son ex-épouse le montant de 12'437 fr. 75 (3'397 fr. 15 + 21'478 fr. 29 : 2) et celle-ci doit à celui-là le montant de 64'888 fr. 50 (134'670 fr. 40 ./. 4'893 fr. 35 fr. : 2), de sorte que c’est la demanderesse qui doit, au demandeur, le montant de 52'450 fr. 75.</w:t>
      </w:r>
    </w:p>
    <w:p>
      <w:r>
        <w:t>A/763/2011 6/6</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