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ATAS/1087/2021 vom 27. Oktober 2021</w:t>
      </w:r>
    </w:p>
    <w:p>
      <w:r>
        <w:t>GE Cour de justice, 2021-10-27, FR</w:t>
      </w:r>
    </w:p>
    <w:p>
      <w:r>
        <w:rPr>
          <w:b/>
        </w:rPr>
        <w:t xml:space="preserve">Quelle: </w:t>
      </w:r>
      <w:r>
        <w:t>https://mcp.opencaselaw.ch/entscheid/ge_gerichte_ATAS_1087_2021</w:t>
      </w:r>
    </w:p>
    <w:p>
      <w:r>
        <w:t>FR: GE_GERICHTE ATAS/1087/2021 du 27 octobre 2021</w:t>
      </w:r>
    </w:p>
    <w:p>
      <w:r>
        <w:t>IT: GE_GERICHTE ATAS/1087/2021 del 27 ottobre 2021</w:t>
      </w:r>
    </w:p>
    <w:p>
      <w:pPr>
        <w:pStyle w:val="Heading2"/>
      </w:pPr>
      <w:r>
        <w:t>Erwägungen</w:t>
      </w:r>
    </w:p>
    <w:p>
      <w:r>
        <w:rPr>
          <w:b/>
        </w:rPr>
        <w:t>E. 1</w:t>
      </w:r>
    </w:p>
    <w:p>
      <w:r>
        <w:t>Au 1er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 Le jugement de divorce ayant été rendu après l'entrée en vigueur, le 1er janvier 2017, des nouvelles dispositions relatives au partage de la prévoyance professionnelle en cas de divorce, la chambre de céans applique les dispositions légales dans leur nouvelle teneur (art. 7d Tit. fin. CC).</w:t>
      </w:r>
    </w:p>
    <w:p>
      <w:r>
        <w:rPr>
          <w:b/>
        </w:rPr>
        <w:t>E. 2</w:t>
      </w:r>
    </w:p>
    <w:p>
      <w:r>
        <w:t>L'art. 25a LFLP règle la procédure en cas de divorce. Si une décision concernant le partage de la prévoyance professionnelle en application de l’art. 280 ou 281 CPC s’avère impossible à prendre durant la procédure de divorce, le juge du lieu du divorce compétent au sens de l'art. 73 al. 1 de la loi fédérale sur la prévoyance professionnelle vieillesse, survivants et invalidité, du 25 juin 1982 (LPP - RS 831.40), soit à Genève, la chambre des assurances sociales de la Cour de justice, exécute d’office, après que l’affaire lui a été transmise (art. 281 al. 3 CPC), le partage sur la base de la clé de répartition déterminée par le juge du divorce.</w:t>
      </w:r>
    </w:p>
    <w:p>
      <w:r>
        <w:rPr>
          <w:b/>
        </w:rPr>
        <w:t>E. 3</w:t>
      </w:r>
    </w:p>
    <w:p>
      <w:r>
        <w:t>Selon l'art. 22 LFLP (dans sa teneur en vigueur depuis le 1er janvier 2017), en cas de divorce, les prestations de sortie et les parts de rente sont partagées conformément aux art. 122 à 124e du CC et 280 et 281 du CPC; les art. 3 à 5 LFLP s'appliquent par analogie au montant à transférer. À teneur de l’art. 22a al. 1 LFLP,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w:t>
      </w:r>
    </w:p>
    <w:p>
      <w:r>
        <w:rPr>
          <w:b/>
        </w:rPr>
        <w:t>E. 4</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aux prestations de sortie et de libre passage acquises au moment de la conclusion du mariage et aux versements uniques effectués jusqu’au moment du divorce est de 4% jusqu'au 31 décembre 2002, 3.25% en 2003, 2.25% en 2004, 2.5% de 2005 à 2007, 2.75% en 2008, 2% de 2009 à 2011, 1.5% de 2012 à 2013, 1.75% de 2014 à 2015, 1.25% en 2016 et 1% dès le 1er janvier 2017.</w:t>
      </w:r>
    </w:p>
    <w:p>
      <w:r>
        <w:t>A/2487/2021 4/5 Si le règlement de l'institution de prévoyance prévoit un taux d'intérêt supérieur pour l'avoir de vieillesse, ce taux est alors applicable (arrêt du Tribunal fédéral 9C_149/2017 du 10 octobre 2017 consid. 5.1).</w:t>
      </w:r>
    </w:p>
    <w:p>
      <w:r>
        <w:rPr>
          <w:b/>
        </w:rPr>
        <w:t>E. 5</w:t>
      </w:r>
    </w:p>
    <w:p>
      <w:r>
        <w:t>En l’espèce, le juge de première instance a ordonné le partage par moitié des prestations de sortie acquises durant le mariage par les demandeurs. Les dates pertinentes sont, d’une part, celle du mariage, le 31 décembre 2007, d’autre part le 14 septembre 2020, date à laquelle la demande en divorce a été déposée.</w:t>
      </w:r>
    </w:p>
    <w:p>
      <w:r>
        <w:rPr>
          <w:b/>
        </w:rPr>
        <w:t>E. 6</w:t>
      </w:r>
    </w:p>
    <w:p>
      <w:r>
        <w:t>Selon les documents produits, la prestation acquise pendant le mariage par le demandeur est de CHF 70'521.10 tandis que celle acquise par la demanderesse est de CHF 0.- , les intérêts ayant déjà été calculés par l’institutions de prévoyance défenderesse. Ainsi le demandeur doit à son ex-épouse le montant de CHF 35'260.55 (CHF 70'521.10 : 2), celle-ci ne disposant pas d’avoirs de prévoyance.</w:t>
      </w:r>
    </w:p>
    <w:p>
      <w:r>
        <w:rPr>
          <w:b/>
        </w:rPr>
        <w:t>E. 7</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8</w:t>
      </w:r>
    </w:p>
    <w:p>
      <w:r>
        <w:t>Aucun émolument ne sera perçu, la procédure étant gratuite (art. 73 al. 2 LPP et 89H al. 1 de la loi sur la procédure administrative du 12 septembre 1985 (LPA-GE - E 5 10). ***</w:t>
      </w:r>
    </w:p>
    <w:p>
      <w:r>
        <w:t>A/2487/2021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