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ATAS/1087/2007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https://mcp.opencaselaw.ch/entscheid/ge_gerichte_ATAS_1087_2007</w:t>
      </w:r>
    </w:p>
    <w:p>
      <w:r>
        <w:t>FR: GE_GERICHTE ATAS/1087/2007 du 9 octobre 2007</w:t>
      </w:r>
    </w:p>
    <w:p>
      <w:r>
        <w:t>IT: GE_GERICHTE ATAS/1087/2007 del 9 ottobre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&amp;'(')&amp;)**+ ,&amp;'*-+&amp;)**+ , ,. , . /0" ' % 1 2" )**+</w:t>
      </w:r>
    </w:p>
    <w:p>
      <w:r>
        <w:t>!"# $$%</w:t>
      </w:r>
    </w:p>
    <w:p>
      <w:r>
        <w:t>%$</w:t>
      </w:r>
    </w:p>
    <w:p>
      <w:r>
        <w:t>&amp;&amp; '"" ( $ )*+ % !</w:t>
      </w:r>
    </w:p>
    <w:p>
      <w:r>
        <w:t>,-.-/,/00+ (/,+( 3., -1 $$% % ! %2$ -*33 %$4 % 5 %!$!% $ $% 1 /1 %-.6!4$ $/007!8!8$%% 8$9 '66 % '$( 4 %! : (8$9 '; $ ' !8$ 1 .1 $88$% // 4$ /007 $ 8) % 4!% % $$6% =%!$=%18% %4 %8$!%! 8 $ !8$ $ 4 6%% 64$ ! 8$ % 4 66 1%%!%%!8 %5!=9$% %% (6 1 71 $88$% -0 &gt;4 $ /003 $ %$ % % ! %$ %% =% 5! %$2 ' % 6 !1 'C8$% !8$!% %8 8 %!5 % $ 9$% 4 %!$!% $ $% 5 6 % '8)! 25%$8$6 C$!%5$!% $1 B1 $88$% C 5 $ %$ % % ! "%%!$2'C8$% 5'$!8$!% % 8 8 %!%$4 8$6 %! 8$%% '$! % 6 5' 8$!% % 8 8 %! %$4 8$6 1 E1 $$$ $/B$/00+'$!$$%$%%! 8$9</w:t>
      </w:r>
    </w:p>
    <w:p>
      <w:r>
        <w:t>$ 2! %%! 8$!8$%%%% ! 1 *1 $$$ $/4$ /00+ $ 2! 8$% ! -+4$ /00+ A $$% 6 5' 6$ % % 4 $$ ! 8$% 8 ' $$42 %!1 -01 $$$ $-B4$ /00+'$!C8 5!58) F=%&gt;$' %$A5 6 %%&gt;$66$ $%5'4 %$ %$$'%$!6!$! A! %C8 9 $1 -/1 "$$$ $%!%!%$ C8$% %=$!A&gt;=$1 ., -1 =4 $ H$= % &gt; $ // 42$ -*7- :; !%! 6 ! % % %! 9 -$I%/00. $ 2%$ %%%6$!%A'$%13B1-%1 -*3*:;1 "8!%8$&gt;=$H89% !%2 1 /1 % %$! 4 =$-$&gt;4 $/00.%$J% 6 % != % 4 %% $ % '$( 4 %!1 8 % 4</w:t>
      </w:r>
    </w:p>
    <w:p>
      <w:r>
        <w:t>,-.-/,/00+ (7,+( %8$%8$ 888 2$9=$ %4 =$%K 6 % &gt;$ 5% !%$ % % 8$ % % &gt;= $ 68$ 88$88$! $$'!%%6 %$! !A %!%$ %! $88 % % = : &amp;-/*7 1-1/L -B* 1-L.3B 1-%$$D% %!;18$ 8$ % %$%8$ % 'C 2 (6! ! /0 $ /00+ A 9$ 8 % 8$8!$ '!%%&gt;5'.- !2$/00/%! $%$!4 =$: &amp;--+*. 1B2L--/ .B0 17L-**EM.+81.-B 1.2;1 .1 $ 2 ! %% 5 $$ %$&gt;%! 6$ % ! !=C8$!48$H$%1B0%$421 71 4 %'$$!%$ $ $$%8$!%%% %A %! 4 % 4$%$ %A8$%% '$( 4 %!1 ;4$%$%1E1-%71-%$!8%! 4 %!' 8 %! = %%8$% 8$!!8$%=$!%$!%%' 6 $ %!=! %' ' %1 %A' 8 %!= %!6 A'$%1+ % '2'8$% 8 2 %! = '$! $ $ $ 8$% H 4 %!$ %$ % % ! 5 % ! L % !5 ! 52&gt;% 4H 8 %!6% 5H 8$%H!4$: &amp; --0/+3 17L-03/0+ 1/;1 2; 88$% !4% %! $! :8$ C8 ' % ' 8 %! %$4 ' 4 %! '%% % A ' %!=$ %! 8 =2 %5 ! % 6$ $1 '88$! % ! ! $4D% 8$% '%% 8 =$ %C%1 $ '!4% ' 4 %!%F =%$'!%%%!%A 5$ 5 $ % 8$ 5 % 4 %! '$! % 82 %$4 $1 %$ ! ! % %% !!% % 8$ !%$ $5%$4C8%$$ 2%C =$'$!: &amp; -/3/B- 17%&gt;$ 8$ %!;1</w:t>
      </w:r>
    </w:p>
    <w:p>
      <w:r>
        <w:t>,-.-/,/00+ (3,+( "8$ 8 2$88$! % 8$45 '88 5 2 8$!$ %$% 4 5' 8$!$ $$ $ % %$% 6 ' %$% &gt;= 88$! 2$% 8$4 D%$ ! 8$ $9=6$8$!%A88$! % 89%%$ =$( 1&gt;= %C $ 9$2&gt;% 4%%A 8 % 5 5' % 8$4 8 ! $ C( 8$%%% 8$%$ &gt;=% 42 $ $ % % = C : &amp; 82 ! /- $ /00B /7+,03 1-1/;1 5 $4$8$2%'$88$%! 5 %!%$ % '% 5 8 % % = C % 6 % '2&gt;% ' !% $% ! 5 $88$%6$C8%5' 8$!=% !$% 8 % C8$ ! 8$ 8$ C ! 5' % !%! !%2 8 '95$ 8% %C%! %'88$! % %% ! % $%6 5 'C8$% % I% % 4!1 $% '!!% !%$ % 8$ 4$ 8$2% '% '$ = )8$4 ! =% $88$% C8$% 2 %2 %: &amp;-/3.3/ 1.-//-B0 1-%$!6!$;1 8$ 8 &gt;= '!$%8% 6 8!$% 6 ' C8$% ! %F % H %$% 6 '! $$$8%! C'!%%6 %!1"&gt;$ 8$ 8%% %$$ '!$%$'C8$% 6 %5( % %$ % 5'$C8$% $!8$%$ 2 6 $ 9$ 4 %1 %$ $5 '%$ 8! % !%%%8 %$ $8%A%%$!$ %%8$% !% 'C8$% 8% C$ %$8$!%% 4$=% $ $8$&gt;=2 %$% 8!% $6$'4C8$% ! : &amp;-/3.3/ 1.2,%$!6!$;1 "'= %4$8$2%$88$%!%2 8$! %$ %% &gt;=8%% %% $8%6 %5'C8!$ ! %$ %%% =!!$% %A8$$8$% 8$8% %$ $% 6 5 ' %A$ $1 &gt;$ 8$$8 8 C%%% 6 %8$8! %5'A'88$! % ' 8 %! %$4 8$! 6 : &amp;-/3.3. 1.2,%$!6!$ -**38177L-*EE81307 1/;1 31 "%$4%%% $$88$%'C8$% "//42$ /00B 5%%%% ! %$ %%1</w:t>
      </w:r>
    </w:p>
    <w:p>
      <w:r>
        <w:t>,-.-/,/00+ (B,+( 4 % %% '2$ %%$ 5 'C8$% " 8 4$ 8$2% &gt;$ 8$ 6!!$1 66% 66!$% C8$% % 4$! A 9 % % % 8% 8 % 'C8$% !1 $ %2 % 4!% $%$%9$ 4 8$ $ 2 !166% ) $4$5$88$%! %$ %%% $ 4$ 8$2% 5 C C8$% $ 6 8$% $5 %! A$8% %1'4 $2 %!$ $A'C2 8 $66%!'% 8%$A$%%$ I% % 4! C8$%1 $$J% $ -0 &gt;4 $ /003 !=% %%! ! $% '!%% %! 5 4 % 8$ $8$ %$4 A %8 8$% 1 4 %( %%$ 5 $$% 8$!% %% 8 %! %$4 8$6 %'$ %A8$%% '$( 4 %!1</w:t>
      </w:r>
    </w:p>
    <w:p>
      <w:r>
        <w:t>,-.-/,/00+ (+,+( 4,.3 ,. , .</w:t>
      </w:r>
    </w:p>
    <w:p>
      <w:r>
        <w:t>% 5 0</w:t>
      </w:r>
    </w:p>
    <w:p>
      <w:r>
        <w:t>-1 !$$$$421 % 5</w:t>
      </w:r>
    </w:p>
    <w:p>
      <w:r>
        <w:t>/1 $&gt;%%1 .1 %!%/006$1A $ 9 % 6 % 8$9 $ 2 6!!$ :" /003 : &amp;;L ! $ $$ % 5$ % 6 % )8$4%8$%$ =%$$$%% $L % D%$ $! $ 2 6!!$ 8$ 4 8% 8$ 4 !%$ 5 C % '$%1 7/ &amp;1 8$!% $$D% % 8 9 8 $$% 45!)8$4 4%D%$&gt; %A'4 1</w:t>
      </w:r>
    </w:p>
    <w:p>
      <w:r>
        <w:t>=$66 9$</w:t>
      </w:r>
    </w:p>
    <w:p>
      <w:r>
        <w:t>$ ( P</w:t>
      </w:r>
    </w:p>
    <w:p>
      <w:r>
        <w:t>$! %</w:t>
      </w:r>
    </w:p>
    <w:p>
      <w:r>
        <w:t>$ Q</w:t>
      </w:r>
    </w:p>
    <w:p>
      <w:r>
        <w:t>$!% $(&gt;$ %?</w:t>
      </w:r>
    </w:p>
    <w:p>
      <w:r>
        <w:t>&amp;$!!$ 5"</w:t>
      </w:r>
    </w:p>
    <w:p>
      <w:r>
        <w:t>8 6$8$!%$$D%%% 6 !C8$% 5HAH66 6!!$ $ 8$=$66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