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ATAS/1087/2006 vom 29. November 2006</w:t>
      </w:r>
    </w:p>
    <w:p>
      <w:r>
        <w:t>GE Cour de justice, 2006-11-29, DE</w:t>
      </w:r>
    </w:p>
    <w:p>
      <w:r>
        <w:rPr>
          <w:b/>
        </w:rPr>
        <w:t xml:space="preserve">Quelle: </w:t>
      </w:r>
      <w:r>
        <w:t>https://mcp.opencaselaw.ch/entscheid/ge_gerichte_ATAS_1087_2006</w:t>
      </w:r>
    </w:p>
    <w:p>
      <w:r>
        <w:t>FR: GE_GERICHTE ATAS/1087/2006 du 29 novembre 2006</w:t>
      </w:r>
    </w:p>
    <w:p>
      <w:r>
        <w:t>IT: GE_GERICHTE ATAS/1087/2006 del 29 novembre 2006</w:t>
      </w:r>
    </w:p>
    <w:p>
      <w:pPr>
        <w:pStyle w:val="Heading2"/>
      </w:pPr>
      <w:r>
        <w:t>Erwägungen</w:t>
      </w:r>
    </w:p>
    <w:p>
      <w:r>
        <w:rPr>
          <w:b/>
        </w:rPr>
        <w:t>E. 038</w:t>
      </w:r>
    </w:p>
    <w:p>
      <w:r>
        <w:t>&amp;# ' 03 " 3445! *$"&amp; ##&amp; B$ ' $ &gt;"$''&amp;$$G&amp;8 G"$&gt;'&gt;!</w:t>
      </w:r>
    </w:p>
    <w:p>
      <w:r>
        <w:t>/012./3445 6D/76 %,&amp;@'&amp;##$'0D"3445!G*@'&amp;'1 #$"=34418&amp;A"$A&amp;G*%#:*&amp;$&amp;#'$ '''$GA"$%&amp;#$$ '$##"'&gt;##&amp;$'&gt;&gt;&amp;$'8 028 ' ' "#$ # ' #$ 34 #$"= 34458 $$ ! $'"'&amp; @* #?A' ",&lt;&gt;"'*=G'*H #"$A8+$$%&amp;G*6%'$&amp;'$" J$&gt;"&amp;"$@'*&gt;&gt;&gt;&amp;'&amp;''0 %344D#",&lt;8*$"&amp;'"G",&lt; G$#"$$$$'"?!"$&amp;&gt;$G* *A$#'6=&amp;G8 0D8 +G!&amp;$&amp;A'&amp;@BA8</w:t>
      </w:r>
    </w:p>
    <w:p>
      <w:r>
        <w:t>!* 08 A% NA$ B' 96#: ; &amp;$&amp; "'&gt;&amp; $ $$&amp;!':0J$3442!=$'!"#&amp; ' 1 BA! '$ #&amp;'$ $ %6#&amp;'$! 1 ##&amp;$ $ 05 BA 9$80$8$15;8 +$@N$'N&amp;$'05BA!#=&gt;&amp;'&amp; 3.B%344D9 )024045;!'A%'#$&amp;!02&gt;&amp;%! '#$$$A$#"$$$=$' ' &amp;A @ $ BA $$! ! ' N$$$ ' N&amp;$'%&lt;BA8 38 &gt;"&amp;"$ @ *$8 15 8 0 $8 ?8 3 ! = $ ' ($$G'$$$#&amp;%@N$ 15 G$$%@N6%'$&amp;'0-B0-1-9 ;8 +"#&amp;$#BA''N#:$&amp;$=8 28 &gt;&amp;'&amp;#$A&amp;&amp;''$''5$= 3444 96#: ; $ $&amp; %A 0 B% 3442! $($ "'&gt;$ ' "= '#$&amp;A ' '" ' 8 + # "$&amp;! #$ ' % G '$ *##G '$ K$ $?&amp;@":'##G:A##=$ %A""$O&gt;$B'G"$'&amp;$"$$#'$9 ) 024324'8080P221'8083P )03-D'8083P )03.D5. '80!035025'8D=$&amp;&gt;&amp;;8:A'#&amp;'G$@</w:t>
      </w:r>
    </w:p>
    <w:p>
      <w:r>
        <w:t>/012./3445 61/76 *##G$&amp;%':B'$&amp;%A9 )00.-2 '8 5=! 003 254 '8 DP 0--7 Q 2. #8 205 '8 2=;8 N##G ' 'N#:8 "K"! :A 6 %'$&amp;$' *6%'$&amp;'0-B0-1-!' $0B%344D96#: ;8 D8 &amp;$&amp; &gt;"&amp; $"# $ ' '&amp; ' $$ B 9$8 54 80 ;8 &gt;&gt;$!'&amp;""@'"'""$ 9$82780 ;!$*!0."34458#!*$827 8D$8 !'&amp;$#'.B%$MG.B#: MG%"$8 3445!MG$"=05%8'&amp;'$ '0."7%##''3D24%P24%3445&amp;$$ '"?! $" $ #$&amp; #" B %= G $ 9$8 27 82 ;! $ 0 " 34458 &amp;G$! A$ 0 " 3445! $#$&amp;'&amp;'8$B$&amp;&amp;A"$'&gt;"#&amp;% #!$%=!%$'$815$ 8 18 $A #$ '$ ' $ @ # ?A # *6 %'$&amp;'=!''A$'H@$$'", &lt;8 58 +*$87 !&amp;%'"&amp;'*%'$&amp;""$$ '$ &lt; " ' &amp;'#$$ &amp; G $ ' $ @ &amp;$=! @ "$@"&amp;#$&amp;'A#$&amp;'*"# $%&lt;?=$!G*$&lt;&amp;$%$&amp;$%#==980;8 &amp;$'$&lt;#$$#&amp;%&lt;$802!0-$30 !GG $ #=$&amp; ' &amp;'#$$ @ % #&gt; @ *"#"$ ' $%&lt; ?=$ 983;8 " ' &amp;'#$$ "#$!$""$!*$'",&lt;982$8';8 &lt;$"'*$83080 !*&amp;'$!'*#:$G' &gt;&amp;'&amp;!&lt;",&lt;'$=#&lt;$%$&amp; $%"#$%&lt;?=$!#&amp;$'##'"&amp;$ @'&gt;'*$"&gt;$8*&amp;3'$$'#$$# G*&amp;G!#$'%'$&amp;!='*##J$&lt;# '&amp;#! &amp;$= ' $$ % $A '&amp;%## $" #!'$!&amp;A'@#$&amp;'A!@'$",&lt; &gt;"&amp;"$@$G*&amp;$=&gt;&amp;'&amp;8*&amp;2!#":#?! '$$'#$#&amp;G*#'?A",&lt; '*"':"#$'&amp;G$$"$$$##&amp;$&amp;#K$8 *$8 0D ' :A"$ *6%'$&amp; ' 0. B% 0-50 96#: ;! &gt;&amp;'&amp; '&amp;&amp;A&amp; &amp;#$"$ &gt;&amp;'&amp; ' *$&amp; "#&amp;$''$'",&lt;$'*&amp;'$'##$</w:t>
      </w:r>
    </w:p>
    <w:p>
      <w:r>
        <w:t>/012./3445 65/76 "#&amp;"$ ' *$8 30 8 D 8 '&amp;#$"$ &amp;'$&amp; *'$"'",&lt;#*6%'$&amp; ' 3- %"= 0-.5 96#: ; % &lt; $ ' ", &lt;8 %$'*$83 !$'$&lt;",&lt;!' "$&gt;&lt;&amp;#$&lt;!&amp;G$=#'&amp;#! &amp;$='$$%$A'&amp;%##$"# 98 0;P *&amp; * '$ &lt; ", &lt; '&amp;A&amp; ' $$ $ # $&amp;G9R;!G*=#&lt;$%$&amp;$%"# $%&lt; ?=$! # &amp;$' ##' "&amp;$ @ ' &gt; '*$" &gt;$ # &lt; *$%$&amp; ""&amp;"$ '&amp;A&amp;?&gt;&gt;#'$'*&lt;983;8*&amp;D!#":#?! '$$'#$##G*&amp;*'$G*@'",&lt;'* "':"#$'&amp;G$8*&amp;1$#GG*&amp;'$@" '*",&lt;&gt;A$'$&lt;"G*$$'* $ ", " &amp;&lt; "#$"K"&gt;$!''$ K$ " * &gt;A # ' $ 9% ?&gt;&gt; 0437 ' $"'",&lt;#*6%'$&amp;96 #: ;;8 $ $ ' *&lt; @ * $ &lt;?$% ' " O &amp;": $&amp;A ' ", &lt; $$ A ' "#$8</w:t>
      </w:r>
    </w:p>
    <w:p>
      <w:r>
        <w:t>%?! &gt;$ &lt;" # ?G $&amp;A *&amp;"&amp;$ ' '% ", &lt; &gt;$ #$ ' $$ $&amp;A $ &amp;A"$ &lt;?$% "#"$'$%9 )030354'83=$&amp;&gt;&amp;;8 *$ ' 6=&amp;G $ #&amp;% #$ 03840 ' $ &lt; ' * 8 ?&gt;&gt;0384080' !$'G&amp;G&amp;%$"$$' 6=&amp;G *$$ ' &lt; #"$ ' '&amp;# ' &gt;S $"8 ?&gt;&gt; 0384083!$&amp;A"$A&amp;G**&lt;$ '$@"'6=&amp;G'''"%$$$"$ ' *&gt;&gt;$ "" $! ' "K" G* #&amp;' ' % @ $ '*'$9B"=&amp;!$8;8$!&lt;'%$K$'&amp; * '%$ &amp; ' ' ' " "&amp;' @ ?A ' *6%'$&amp;8 ?&gt;&gt;0445' #&amp;%$G*G##G!'# $!#%$%K$$$$:'",&lt;G'*## '$$"$'*$'#$&gt;&lt;9#8&lt;86=&amp;G!$8;! &gt;$#''&amp;$G*##'$'$"$"#=$#&amp;% # 9 '&amp;#! &amp;$= ' $$ % $A! '&amp;%## $" #;8 ! # &lt;"#! '#$&gt; &lt; $&amp; G"$#'$$$&amp;#'@$'",&lt;8</w:t>
      </w:r>
    </w:p>
    <w:p>
      <w:r>
        <w:t>/012./3445 6./76 .8 *#:!$&gt;&gt;'*'#&amp;A#$G8 #$*A!$*G$!'*#'A9&amp;G%$@' 6=&amp;G!&gt;8$$$;'=#&gt;$ "?8 =! 'A $ H $ ", &lt;G*G8=B$&gt;A$#$&lt;&amp;@* 8 *$"&amp; '"$ G $ = ' =B$ # &gt;$ '&amp;#"$'":$""&gt;'#'?A &gt;A$#$&lt;&amp;@* 8#%$K$G"?&amp;!$ &gt;$#='#$&amp;@?'#G'6=&amp;G8 $&gt;$%G*#$#&amp;$'@&gt;$$#&amp;&lt; G6=&amp;G!"$'&gt;$G*"&amp;'$$$ %8$A"$$'#$8 &gt;$'$G$'$@'",&lt;&gt;A$' $&lt;'* !'$$""$'6=&amp;G8*$$' 6 #"$$$ ' '&amp;# ' &gt;S $" $ $ &amp;8 &gt;&gt;$!""'&amp;B@&amp;$&amp;&amp;&amp;6'! &amp;$==#$G$8</w:t>
      </w:r>
    </w:p>
    <w:p>
      <w:r>
        <w:t>*!$G'*$",G"#$"K" &gt;$G6=&amp;G8&lt;#G&amp;&gt;&gt;$G6=&amp;G $#'#$&amp;@?'#P%?!?$&amp;&gt;$$ "?$$$#"$&amp;A"$''&amp;#'&gt;S$"8</w:t>
      </w:r>
    </w:p>
    <w:p>
      <w:r>
        <w:t>#! $ ' "': "# $ '&amp;G$8 &amp;G$! = G =B$&gt;A$#$&lt;&amp;@* !$G*#%$K$G "?&amp;!#%$$'$&amp;A'",&lt;&amp;!$ #&gt;$"?9?&gt;&gt;03'*&lt;'* ;8"" %&amp; 6'! $&amp;A ' ", &lt; $ &gt;&lt;&amp; ' &gt;S &lt;?$%!"",&lt;'?G$&amp;A8 %''#$&amp;A##=''*#:!#$*$83 81 ! ##($ ' G ", &lt; G # $ '%$K$#?A#* 8 78 !!=&gt;'&amp;!$'"$'&amp;'1#$"=3441 G'0D"3445$&amp;8 $!#&amp;$&amp;#$$!G$%$!=$$A'P &amp;G'$@''&amp;#&gt;&lt;&amp;*#:@74486&gt;89 ) '078458344D 3.4/42! )03D227'8D;8</w:t>
      </w:r>
    </w:p>
    <w:p>
      <w:r>
        <w:t>/012./3445 67/76 ,</w:t>
        <w:tab/>
        <w:t xml:space="preserve">3!*2 * </w:t>
        <w:tab/>
        <w:t>,*!</w:t>
        <w:tab/>
        <w:tab/>
        <w:t xml:space="preserve"> ,</w:t>
        <w:tab/>
        <w:t>!,</w:t>
      </w:r>
    </w:p>
    <w:p>
      <w:r>
        <w:t>456..</w:t>
        <w:tab/>
        <w:t>7 8 9:</w:t>
        <w:tab/>
        <w:t>#)'</w:t>
        <w:tab/>
        <w:t>!; 6.</w:t>
      </w:r>
    </w:p>
    <w:p>
      <w:r>
        <w:t>08 &amp;%=8 6</w:t>
      </w:r>
    </w:p>
    <w:p>
      <w:r>
        <w:rPr>
          <w:b/>
        </w:rPr>
        <w:t>E. 38</w:t>
      </w:r>
    </w:p>
    <w:p>
      <w:r>
        <w:t>*'"$!$'&amp;'1#$"=3441$'0D"34458 28 $G* '$#'?A",&lt;G8 D8 '"* @%$""'744&gt;8!@$$'#$#$ @&gt;$'&amp;#8 18 *&amp;""$!&gt;&lt;&amp;@344&gt;8!$"@?A'* 8 58 &gt;" #$ ' GN #%$ &gt;" $ #&amp;$ K$ ' '&amp; ' 24 B ': $&gt;$ # # ""'&amp; '&amp; = &gt;&amp;'&amp; ' ! +?TU?&gt;G 5! 544D</w:t>
      </w:r>
    </w:p>
    <w:p>
      <w:r>
        <w:t>! $ &lt;"#8 '&amp; #$ K$ #A&amp;8 "&amp;" '$V ; 'G &lt;$"$G'&amp;$'&amp;=$$#''&amp; $$G&amp;P =; &lt;# # G "$&gt; $" #% '"' $$ $ '&amp;P ; #$ A$ ' #&amp;$$8 + "&amp;" $$ # $ &amp;&amp;"$ &amp;"&amp;&amp; $$ ; =; $ ; 6'! =&gt;&amp;'&amp;'##$"$:GN '%'&amp;%=8"&amp;"'"$", ' #%! G $ B$! G '&amp; $$G&amp; $ N%## ' G&amp;$&amp;&lt;#&amp;'&amp;$9$8023!045$047;8</w:t>
      </w:r>
    </w:p>
    <w:p>
      <w:r>
        <w:t>A&gt;&gt;</w:t>
      </w:r>
    </w:p>
    <w:p>
      <w:r>
        <w:t>W'</w:t>
      </w:r>
    </w:p>
    <w:p>
      <w:r>
        <w:t>#&amp;'$</w:t>
      </w:r>
    </w:p>
    <w:p>
      <w:r>
        <w:t>#&gt;"'#&amp;$K$$$&gt;&amp;&lt;#$GN@N&gt;&gt;&gt;&amp;'&amp; '#A&gt;&gt;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