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ATAS/1086/2007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https://mcp.opencaselaw.ch/entscheid/ge_gerichte_ATAS_1086_2007</w:t>
      </w:r>
    </w:p>
    <w:p>
      <w:r>
        <w:t>FR: GE_GERICHTE ATAS/1086/2007 du 9 octobre 2007</w:t>
      </w:r>
    </w:p>
    <w:p>
      <w:r>
        <w:t>IT: GE_GERICHTE ATAS/1086/2007 del 9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()*+(,--+ #(.-)/(,--+ # #$ # $ "01 . ' * 21 ,--+</w:t>
      </w:r>
    </w:p>
    <w:p>
      <w:r>
        <w:t>!!!"#$%#&amp;'()("*")( ( +,+-!* ( (*</w:t>
      </w:r>
    </w:p>
    <w:p>
      <w:r>
        <w:t>*(</w:t>
      </w:r>
    </w:p>
    <w:p>
      <w:r>
        <w:t>+++ +++.++ + . +!/***(#0%%$ )(*'"*! !!."*1*(+ !!( !*!"</w:t>
      </w:r>
    </w:p>
    <w:p>
      <w:r>
        <w:t>23452$%%5 6$2#76 3$# #8 " #455 *('!!* ** 9 ** - /: ;+)!($%%$ * ) -"?/!(! 8*!*("*!*(" *((!9.!* ()*!'* )(&amp;</w:t>
      </w:r>
    </w:p>
    <w:p>
      <w:r>
        <w:t>+ ++</w:t>
      </w:r>
    </w:p>
    <w:p>
      <w:r>
        <w:t>+++ .++ +. +A!6)(&amp;+B* ++ +8 $8 $% C!* $%%7 "*" '!*! . !* D ((!'* ? . * ? EE ** 9 ?/!)! #4 '?($%%7C9.I"?($%%78 C !*&lt; )) !*! ((!(&lt;("#4C!$%%0)(((*( )"!!*,(/* E!G*(9O F)!.!*$%%7G(! EA(*B* (*/ )"!* A( B * * C ( * ./-) */&amp; *(*!9 ) ( G)!9( ** I &lt; 08 )(!( (! E A( B 9! H!* ; )(&amp; .!* . ) ) CE( )(!&amp;( '(*&amp;?( (9!"*!*'!!?(;*.))("! +/(8 ()(*C.!* C ("*" '!)(. (!E!*(*!9** '(*"?(G8 ( * * (! "' 9" !6 C )G ) **( .'! +*"!! F8 .(")(!(!H ("+9.'!*") ")(&amp; . .++ 6 I '?( $%%=?*. ?*!()(!/(E.( '(! )( H! 8</w:t>
      </w:r>
    </w:p>
    <w:p>
      <w:r>
        <w:t>23452$%%5 6=2#76 #=8 ("!! $% '?($%%0+(C*". )) !*! 8 !&amp;( 9*( ?)("*")(.("6&lt;#3C!*$%%I.EE*) () ?!!*" *!H9 (A()) (*$%H"'(!($%%0B *A()) (*5C!$%%0B(*! !*"*(.!** -)* * E! !* K*( )*" 9 )* )"(! G! . "8*"E( ! (*"! *(!**)(***)."(*(.))("!*! "!+8 ( HH* .* !!*" &lt; "*?!( (*! )(* *) ( G) ( !"(*! (!*!9!E *!!HH"(*!8 +())&lt;*"E(9)(!!)F) */ (E )( )*(/ F)*K*( !"(" -)('HH!*) ("*?!(!!*" *(8(&amp;'"E*9$= '?($%%7*#=C!$%%0 )(*** **(.!**8 *((P!E" )(".!+/(8 #08 .("* C (()("*")(+-!* !*(C*"( (0( $%%5 *(!*"!! ( )) !*! 8("H&amp;(G)("*&lt;()) (* "!*(!**#4C!$%%09 **) (.*!.G!* . ! +/( * (&amp;' 9 * "! &lt; .G)*! G+ * &lt;**'(*&amp;?(I&lt;0()) (*' ** ) *6*(*!9 * 9 !)(!*! .J&amp; !*(6) E!G .G)!9 !)* )( H!* 9 )(!&amp;( . "*" HH*" 9 )!( !)(&amp;*.!*8 #58 (") $=!$%%5+()("*")(1*(!!(+ (C*( (8 !E9 !HH"(*"!-* G!" .(" ! * !"!? 9 !H**! !' !H* !( "E""(*!'(!*K*(!( )*.!* ('#3C!*$%%78 #38 ( "! *(!** )! H"'(!( $%%= "*" * )(</w:t>
      </w:r>
    </w:p>
    <w:p>
      <w:r>
        <w:t>(!?"#4C!$%%58"("9 F ()) (* (! E!9 HH*" &lt; F"*?!* / )!*!(F $# C!* $%%7(!!9"9.!.-'!*)!E"! ) *6 *(*!9 ("(')(!( ()'(*"?(G (G8.*)(( 9.(E )!HH*)' !( ((**)(!&amp;('(*&amp;?( (8(&amp;'9.!.*)H!**! !+/(9! ) (** * ! ?! '!!?8 )("! 9 ** ! .* ) !"(" ! !'!*8 "H (*! "!H ( '(*&amp;?( ()'*K*(!E.**!!! +/(8 (&amp;'9* *'(*&amp;?( ***!*.!-!+/(* )*L*? !*&lt;)(*!(648</w:t>
      </w:r>
    </w:p>
    <w:p>
      <w:r>
        <w:t>23452$%%5 602#76 . $0 '?( $%%7 ! * HH*!'* H!* "** F.! **F8)** *&lt;H!*' !(!(9.! *!)!.!*8 !"( 9.**)*K*(!&lt;)(*!(.)*) *( ! !8 9***Q&lt;.!*)!9)*!* HH(!*)* * )('*.'!*C!"*"*(!*") ( )('*8)("!9!+/()(!!)) (H!)( )("*'!) *(8 . $7 ( $%%I ! * H!* *! . ** ) *6*(*!9 !8!+/(.*('/)!!9"8 .#0C!$%%=()("E*.**)(&amp; !**I6=608 H(*(*")(*! *(G)(*!8***.HH (* *(*( AH(*(*&lt;.!*"(!(B8 )("! ( 9 ! )*!* '!* HH(* )('* . ** '(*&amp;?(.(!*)9".)(' !(*(!*Q *( "!8**) ((!*('!(' ME9.&lt;!*.!*F8 #48 ("*"*##)*?($%%58"("O ") (9.!-!*H(*(!H**(*!!*F&lt;/*"(E!F9. ' !* ((*!!*!(*! 8H(*( ( * '*!"&lt;H(*(*(9!.)"*"!!8() )(!&amp;((! HH*"C!*$%%7"*!* (8*'(!9 )(!&amp;((! ."*!*)*(&amp;!!?.E!*'(*&amp;?(#6$8 ! )*)("!(9 (9"! )N )(".H(*(! (8 &amp; *( !!&amp; '(*&amp;?( ('/ (! * )(H!**!!?8(&amp;')(!(9 !(!*H!*"**. **!HH"(*'(*&amp;?(8()) (* '?($%%7!* *! " ** !8 )("! &lt; * "E( 9 *( "*" *(* *!!"8 "! (!*Q)(('(*&amp;?("E&amp;(* "!H (8 (9.! - H(*( '(*&amp;?()("* )*"!H (-"*(!98 )( !&lt;*"E(/"(9 )*' !('(*&amp;?(? '(*&amp;?( H(*(" * '(*&amp;?( "!H ( F (F !! 9. /" ()( !*(! E()/!'(*&amp;?( (.("8 (**(9.!-!*H(*(!H*9.E'(*&amp;?("!H ( !*#%R !8*'(!9(*!'(*&amp;?(.(")("*** )* A = &lt; #%RB " ! *( !*! AH(*( *( **B *)("!8</w:t>
      </w:r>
    </w:p>
    <w:p>
      <w:r>
        <w:t>23452$%%5 652#76 ASB ."(E!) ((H(*( ( !*K*(9*(H !)E(9 9!*"!() ( ?!(8 !!(9C.!"*""* " ! (8"(!*HH* (! E()/!HH*"C!*$%%7 (* *" !&lt; **F8 $%8 +("*"E("&lt;CE(8</w:t>
      </w:r>
    </w:p>
    <w:p>
      <w:r>
        <w:t>$# #8 H ("*&lt;.(*8=08#*8/8= !E' !(. (E!*! C!!!(AB (!?* ( ! 1*!* !9 ***! )("' &lt; T(*! =0 ! H""( ( )(*! E""( ( !* ( ! 0 * ?( $%%% AB 9! * (*!'&lt; !H""((T(6!*$%(#43#AB8 + )"*) (CE(T)&amp;*!!"*?!8 $8 **("'!E(#(C'!($%%7*(1* !H!*! ?( !) !*! "E ! ( !8 +( )*"(!) !*' !(9( !*.))!9 !*K*(*(/"&lt;!&amp;( )(!!) 9(&amp;E))!? *'!E( * U H!*C(!!9*"*(!* *)( !*A #7%$7% !8#8# 77= !8#8$#$4I !8#8$#$5I05 !8##$0#70 !8I?* ("H"(B8 ( U.!**('$%C!*$%%7)("*!*!E( G!"(E( '!) !*! 8 '!*9 !9.! !* ('( 9 !) !*! . * ) !H!" *! .!* * .!'!!*" .!*C(!)( -(*!'** C ( .*!*"8(&amp;E)( "( *9*&lt;!"!**))!? A(*83$D #$5I$5 !8#B8 78 (&amp;E)( "(9*&lt;.))!9*("('&amp;C (( *("'!E(A ##547 !80?##$70% !8IB8 + T(*8 0% 8 # "!( (**(*C (8 *H ! "( E*! &lt;T(*8#%0)("' !*"!( (*( ! !8 *(C*"*)*!* H ()((!*( (*('?8</w:t>
      </w:r>
    </w:p>
    <w:p>
      <w:r>
        <w:t>23452$%%5 632#76 I8 !*!E) (*() !*' !(!.!*!""*!*H "&lt;))(!(( !* ( (*G)(**! .(7%C!$%%08 =8 G*(.(*808#! !.!) )*(*)(**! .( * " .!* )( H! .!* )( H! *!)( H! 8() ?!!*".((6!* ."*)(!!)&lt;* * "9 E?9!*( '* ()) (*!*"*(A ##4775 !8###3$34 !8#? *("H"(B*"9*'."'"*("A #$=I0# !8=* ("H"(B8 08 ( !*&lt;)(**! " *.!*(")) * *.? ( !!*"*(*(."'"* E?(*&amp;(!** .**!*&lt;*"8**G!E*()! (9.!-!.**(9 *"'"*!* E(!*))( !** * 9.! (!*)('K!&amp;(8.*)"!(('/9 .!* !* !9 !"!*.**!*&lt;*"D!H**! HH!*9."'"* E? !""'**&lt;.*(H*(!* )( ' 9".**!*&lt;*")/-!9 )-/!9.(".*6&lt;6!(9.! )("* !*! !9 6!8+' !(!."'"*(" *.**!*&lt;*" *!")(()) (*!*"*(*9*! H!* 9 .!!*(*! "/"* CE G! H * *!*((!E*. (("!*9! !*K*(*(/" H (* &lt; (&amp;E E(" '(!? )(") "(* ))!9" E""(*&lt;.))("!*! )('.( !8!! (9 .G!* . ()) (* &lt; HH* *( .!* * E )(1* ) !?!9.)*)K*(9!H!")( ??)(*!!( ( !*&lt;)(**! H "(.!*(" !*K*(!"A #$4#3# !878###4775 !8###3$34 !8#?*("H"(B8 ())( 9 (9. "**!H)("G!***EE('" !&amp;( E""())(1* "*!'*&lt;!*' !(.(6!* . ()(**! !.!* *!*)*(A* "9*B E !* (9 (!( ("* G!'* "*(E&amp;( &lt; .!*8 * (9 ."** *" .!*"(" * !!!(&lt;!9!G!*!*!"!**'*.!*A**9 *B &lt; ! 9! (!* (' *L* *( K .!* )( !* . "' ))* (!!(A**9 !BAH8#44$ #I$)85= !8 I?D +/V!:(!/ H'(!/(E(/* )8 I04 7 * ID 2+!E*/*E' WX/Y(#44% )8 =$D 6+ ! Z(?!* ' !/*( (:* ! ( + :!'(!/(E*!"!!5#2#44%)8#%47B8 *((! ! E*)9**9 !'*.*)("*?!.((6!*</w:t>
      </w:r>
    </w:p>
    <w:p>
      <w:r>
        <w:t>23452$%%5 642#76 !*)((&lt;/(E*(!**."**!H)("G!**( U!"*"" EE('")(.!*8</w:t>
      </w:r>
    </w:p>
    <w:p>
      <w:r>
        <w:t>(**(.G!*.!!*"*(!HH!*9."'"* (" !* )(*! &lt; . (!E! .**!* &lt; *"8 "** "E""(*!H (?! *"(!( .G* ) .G!* . "! () ( !!" &lt; !* ) ( ** 9 ."'"* !* ! "/" EE('" .**!* )("G!** A' !( #7 ( $%%5 2=7$2%5D #$7 I7 !8$? )8 II ##0 #I= !8 $ )8 #I5 * C(!)( !*"D $%%#RI7=)877$[((K*8=C!$%%#7432%%\DH(],! HY/!/ P^()(/Y!EE ! O ++ #440 )8 4ID H _ P (!*! (/*!/ (E!O++#44I)84B8(!( .EE('*! !E!H!*!'* (?.HH*! "E""(*!')("G!** '(*"?()(!*.!*.*"*?! C(!)( 9 (9(! E()/!*"'!**?!*'(*&amp;?( .))(!*! .E(!* "! )(&amp; *(*! A $%%% R707)8I= !87*("H"(!*"B8 58 *G*))(! ( !*&lt;)(**! (&amp;E 9 H()('))(*!*&lt;)(*!9!!' 9))(! ( !* A $5 * ?($%%=7342%ID$%%%R707)8I0 !8$* ("H"(B*(* !"(*! .!.*)) !?( )(!!)!9!!* !(."*?!((?.))("!*! )('"** H!* 9! E(" '(!? )(") "(* (() &lt; ("!*" A</w:t>
      </w:r>
    </w:p>
    <w:p>
      <w:r>
        <w:t>##5 $0I !8 7? * ("H"(B8 )(' !)(!*! ! !*"*( !*)K*()) (*")()('H*("*(E(&lt; .!*8 * ( !9*! .G!E( .((6!*)(' "E*!'9.**!*&lt;*"?!*) 9)( (" * ("'*)(H!**"! !*&lt;* * !"*?!(E(" '(!?)(") "(*9!*.**!*&lt;*" C *)(L* !'*!!K*( !"(" -*!)( A((K* 8 7% '?( $%%I $$$2%I 8 #I * ?( $%%I 002%I * 8 I * ?($%%I#=42%IB8 )(!!) G!(!.**!*&lt;*"* (!)*?&lt;.!* .* ) A** 9 * ** 9 !B ( ? (!*&amp;( '(!? )(") "(* *!&amp;( )(' ! ( !A #$070% !8=?D#$=#4= !8$D</w:t>
      </w:r>
    </w:p>
    <w:p>
      <w:r>
        <w:t>)?!"$$%2%$0 Q*$%%7 !8$87B8 38 !*"*"9*!.)(&amp; ( (!!(/ *.G)"(! '!H!* !"(""*!*)( )(&lt;*(1(HH*E(!9!.* )( !*('("**)(!*HN E""(H' (!")( * !( * A #$= I0# !8 = * ("H"(B8 *H !</w:t>
      </w:r>
    </w:p>
    <w:p>
      <w:r>
        <w:t>23452$%%5 6#%2#76 )(".**!*&lt;*")/-!9)( ?&amp;!*""9* ) E&amp;( ( .((6!* (") ! )!*! ) !E!&amp;( * ) E(' 9! )( !* /?!** ) .G)"(!"!A ##3$4# !87D##570= !8=2??* ("H"(D + .(6!* ?!E* !( ! O +/V!:(!/ '(V*E(/*874B8 48 + )(!!)!?())("!*! )('9!T))!9!?! )( "(!!*(*!'9T)( "(( (( !*!!*(*!HA(*8I% (("*! 'T(*8#4D(*84=8$!! '(*8##7* #7$BT!!*(*! CE))("!!?(*)('K*(!")( (&amp;EH ()( "*&lt;))("!*! )&amp;**(!E ( )('8&amp; (CE !*G!(!&amp;( ?C*!'* - )('99T !*)( ')!"!(! *&lt;!) !*! )(***) (*(CE*'?(( !*!*!E!G8 (9()) (* "!G * *(!* !(CE)**(/(.HH!(!!9( (! ) ( 9 ! H ( )!! "! * ) ( *(8 * "E( .""* "*(!* .* ! . (!E! ! "!E*! -)(' ()) (* G)(*!! *8!) (*9 ) !*!*!E!G!) (**!*H!*. ?C*."*H !"9()) (* H ( G )* 9.! )( "E* !"(*! )!* G)(!" 9.! !* "*" "*?! )! ! !( A&amp;B9(!)*! !*(H"("! !*!(*H!9 ! .G)(* !*?! *!'"A #$=7=# !87B8 #%8 +(**()(!!)!?())("!*! )(' (!? H""(() "!E!(*(!9! (!&amp;( .))("!((*!*-).G)(*! ()) (*"!G8!!CE)* (()!'()( ?*G()) (**G)(*!"*?!)("! +! E*)9G6!? *!*&lt;("** '!* 9( ! !*"(!* *!'"9'! *!*) *(!*! *9.!! (*)(****(( ?!6H "8!)H!*9"! *"*!"&lt;.(()(()) (* *('!)(*) ( *(. ?C*!'!*" ))("!*! ! )N ( )("'*! &lt; ."E( .("8 .* 9. )(" !( * )(*!!&amp;( 9 * C* .!)(*!!*" . ))("!*! )'* K*( !"(" ?C*!'* H "8 ** " .!) (* H"("G()) (*"!G( !*( ! !-!* *H !) (G!E"'&amp;(9*&lt;.!)(*!!*".G)(* A #$=7=78 !87?2B8(!(9! (()) (* "*?!)("!*(!**CE)** !**!( )*H!*9 .G)"(!"!*(!***E""(*! *&lt;)(( )(*!) ( )*!*(! (*! H!9!.!*&lt;(!( A #$=7=# !87?2??*B8</w:t>
      </w:r>
    </w:p>
    <w:p>
      <w:r>
        <w:t>23452$%%5 6##2#76 ##8 + .!*!" &amp; 7% C! $%%I ! !*" *( *( (E!*.!*(""*!*( )8 *(9..)*!H! '(* )(**! 9)!7%C!$%%0( N*&lt;("(&lt; .("(? (*)(**! '("&lt;* (*C!*$%%I&lt;C!$%%08 +.*H "(.'! "!6 !( 9(*! !*"*( !*K*()*"9)*" G!)(&amp;.!*8 #$8 *)( (!?"##)*?($%%5"!6 ! + )("!"* G)!9" ) ( 9 (! ! ) '!* ( &lt; H(*( (8 -!())(9()(*E '! !"(*9 !(&amp;* "H (*! "!H ( () '(*"?( I &lt; 0 ?('" ( (! E()/! '*!</w:t>
      </w:r>
    </w:p>
    <w:p>
      <w:r>
        <w:t>C (</w:t>
      </w:r>
    </w:p>
    <w:p>
      <w:r>
        <w:t>.!* *!* ) '(!??* "** )("G!** .**!* ("! *-)!9 ! +/( ' *" / ( (() *8 !" .HH*( '(! E()/!*"( '*! (/! (9! )(**(!* .G( "H!!*!'* ./-) */&amp; . H(*( ! . . ?('!* /E*)(()) (*G!/"C (.!*8 ( * **( 9 ( , 9! )( "" G (! E()/! )(" !"#%'(!$%%0 &lt;**)*)"(!(0 ' !(&amp;* )(* /*( ( *"(!( '(!??* ! .? *! 6C*8 !) (*('(9.)(*!9"!"!**)(&amp;.!*.("'"" !E "! ) *6*(*!98 * '(! 9. ("(' "*" H!* .E!*)(!( ()'(*"?(G)'!!?8(* *H ! G)!9"&lt;*"E(9. *(! E()/! )"*!((!*"*" "8 #78 .(" ('" 9.'* .!* .'!* C! (*! ( (*)( !* ((!((*"#4 * ?($%%09 *** ' !( * C ( "*" '! )( . (!E! *(*!9 ** '(*"?(G8 "(" ( .! .9K* #4 C! $%%5 9 .! *&lt;F**Q&lt;.!*.*)(9)*!* HH(!*) * * )('*9!'!* HH(*.**'(*&amp;?( .(!* ) 9" . )(' !( * (!* Q *( "!F C **()9F' ME**) ((!*('!(9.&lt;!* .!*F8 ( 9! K !E *!9" ** '(*"?( ) *6 *(*!9I6=60G)!99(*! *(.**!*&lt;*"**</w:t>
      </w:r>
    </w:p>
    <w:p>
      <w:r>
        <w:t>23452$%%5 6#$2#76 .!* * (*! )!9 .(" . )("*" )( ?&amp; "! 6 /!((E!'*."'"*8 !!) ( *!H9.'*.!* HH(!*) ( ( .(" *!*9.()) (*!*"*( !*K*(!*(6! *.!*$%C!*$%%78(!* (!(&lt; ) !*'( (E**! ('!(!*&lt; H"(()(!!)F) */ (E )( *(/ F '()( ?*9.!.) (!?H""(("C&lt; . ! )("!( &lt; )!( ()(! A ##4 7I# !8 $ ?2??D #444 R7I#)8I%3 !87?B8H!*9-)*L *!H*"9.)(&amp;('.!*)* *!*(!!! HH!*)&lt;"*?!(()) (*!*"*('*!*8 '!* )(!!) . (/(/( ."*! E! * '"(!H!( ( ** ? .G!* ()) (*!*"'."'"*("8 '!!'(E*(*)(***!!)</w:t>
      </w:r>
    </w:p>
    <w:p>
      <w:r>
        <w:t>(!?"."(*( ! '!*(8 #I8 (!?" !&amp;('9!)("&amp;9.G!*.! !*"*(*(*( ? (G*.!*$%C!*$%%76&lt; 7%C!$%%I.))K*("*?!E("'(!?)(") "(* (9!)(C(!)(8 !*! !*" *( ."** ) ("!" ! .- ) ! ) (!'(.-!*""9*8!( ( !*6!K*((C*"8</w:t>
      </w:r>
    </w:p>
    <w:p>
      <w:r>
        <w:t>23452$%%5 6#72#76 4#$3 #$ # $</w:t>
      </w:r>
    </w:p>
    <w:p>
      <w:r>
        <w:t>' 5 0</w:t>
      </w:r>
    </w:p>
    <w:p>
      <w:r>
        <w:t>#8 "(( (('?8 ' 5</w:t>
      </w:r>
    </w:p>
    <w:p>
      <w:r>
        <w:t>$8 (C**8 78 !*9)( "(*E(*!*8 I8 H ( )(*! 9T )'* H (( ( ( *( )("* ((K* "! 7% C ( &amp; *!H!*! )(&amp; (!? H""( A+/V!:(/ H9!00%%I B)(' !( (*!&amp;(( !* )?! H ("*G(*83$ !H""(( (!?H""(#5 C! $%%= A BD " !( ( ( !* !!9( ! *!H * -)('*) (*(!E*(( (* *!(D! !* K*( (" (!? H""( )( ' ! ) * )( ' ! "*( !9 G !*! .(*8 I$ 8 )("* ((K* * )!&amp; ) ! ( (*!' 9" -)(' !'*K*(C !*&lt;.' !8</w:t>
      </w:r>
    </w:p>
    <w:p>
      <w:r>
        <w:t>E(HH!&amp;(</w:t>
      </w:r>
    </w:p>
    <w:p>
      <w:r>
        <w:t>(!6 ! Z</w:t>
      </w:r>
    </w:p>
    <w:p>
      <w:r>
        <w:t>("!*</w:t>
      </w:r>
    </w:p>
    <w:p>
      <w:r>
        <w:t>(!_ )! H ()("*((K** *!H!"G)(*!!!9T&lt;THH!H""( *")?!9)(E(HH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