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ATAS/1086/2006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https://mcp.opencaselaw.ch/entscheid/ge_gerichte_ATAS_1086_2006</w:t>
      </w:r>
    </w:p>
    <w:p>
      <w:r>
        <w:t>FR: GE_GERICHTE ATAS/1086/2006 du 29 novembre 2006</w:t>
      </w:r>
    </w:p>
    <w:p>
      <w:r>
        <w:t>IT: GE_GERICHTE ATAS/1086/2006 del 29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"#$%&amp;"'((&amp; )"*(+&amp;"'((&amp; ) ) ,)! , !, ,-. / '% 0. '((&amp;</w:t>
      </w:r>
    </w:p>
    <w:p>
      <w:r>
        <w:t>!"#$#%$$&amp;' $$ ()*</w:t>
      </w:r>
    </w:p>
    <w:p>
      <w:r>
        <w:t>$</w:t>
      </w:r>
    </w:p>
    <w:p>
      <w:r>
        <w:t>$ ++</w:t>
      </w:r>
    </w:p>
    <w:p>
      <w:r>
        <w:t>, --</w:t>
      </w:r>
    </w:p>
    <w:p>
      <w:r>
        <w:t>!) ./0!"$123!4244</w:t>
      </w:r>
    </w:p>
    <w:p>
      <w:r>
        <w:t>45</w:t>
      </w:r>
    </w:p>
    <w:p>
      <w:r>
        <w:t>$6#</w:t>
      </w:r>
    </w:p>
    <w:p>
      <w:r>
        <w:t>753/872998 '275'</w:t>
      </w:r>
    </w:p>
    <w:p>
      <w:r>
        <w:t>)# ) ,:: $ ) ,';)$# ) 1 "$6?2998:$@ ,$),$),;)$# *),6$":A $($#1$?2998",#!"#$#"% B ' $$ )*! $ @ ,$ ) 6 ) #)"$$ $ ;)@, A ), )41;6?2998"*66*? )#"))#)6C6(!D$6)*") ,$$ ) )6) " * 6 ": *6$$*,);)#A "#*$!, #)#)1"$6?2998$$*, )6))6":A )#$)$*,$E35E5):#)#"$F##) )$))8$?2999 !(*,@,;)"#;@ ,$$# ) ! , "$ )# )# )# ""$$*#$#:6#A ; )# 6$ : $F! " $$ *, ") D )$A $ $ ,"=! $ .$ D"#6$ @ ,$ ) 6":$;)@,$6#A $?$$F)!)$*,)$@)6$#@$$ )"$"$@:$)#"!:D#,@399:EA</w:t>
      </w:r>
    </w:p>
    <w:p>
      <w:r>
        <w:t>GGG</w:t>
      </w:r>
    </w:p>
    <w:p>
      <w:r>
        <w:t>753/872998 '575' , 1!)2 ) ,)! , !,</w:t>
      </w:r>
    </w:p>
    <w:p>
      <w:r>
        <w:t>345.. 6 7 89 *&amp;' !: 4E )$))#)", 41;6?2998E 2E $$*);$?($E 5E )6,$6#@".$66)399:E@$$)"$"$ @:$)#"E 1E @";#66$E 3E .)HE</w:t>
      </w:r>
    </w:p>
    <w:p>
      <w:r>
        <w:t>F::I</w:t>
      </w:r>
    </w:p>
    <w:p>
      <w:r>
        <w:t>%)</w:t>
      </w:r>
    </w:p>
    <w:p>
      <w:r>
        <w:t>"#)$</w:t>
      </w:r>
    </w:p>
    <w:p>
      <w:r>
        <w:t>":6)"#$C$$$:#D"$*J@J:::#)# )"F::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