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ATAS/1086/2005 vom 12. Dezember 2005</w:t>
      </w:r>
    </w:p>
    <w:p>
      <w:r>
        <w:t>GE Cour de justice, 2005-12-12, DE</w:t>
      </w:r>
    </w:p>
    <w:p>
      <w:r>
        <w:rPr>
          <w:b/>
        </w:rPr>
        <w:t xml:space="preserve">Quelle: </w:t>
      </w:r>
      <w:r>
        <w:t>https://mcp.opencaselaw.ch/entscheid/ge_gerichte_ATAS_1086_2005</w:t>
      </w:r>
    </w:p>
    <w:p>
      <w:r>
        <w:t>FR: GE_GERICHTE ATAS/1086/2005 du 12 décembre 2005</w:t>
      </w:r>
    </w:p>
    <w:p>
      <w:r>
        <w:t>IT: GE_GERICHTE ATAS/1086/2005 del 12 dicembre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$%%&amp;'$(&amp;&amp;) $*&amp;+'$(&amp;&amp;)</w:t>
      </w:r>
    </w:p>
    <w:p>
      <w:r>
        <w:t>, -, ! ,! ! !. / ' # *( 0 / (&amp;&amp;)</w:t>
      </w:r>
    </w:p>
    <w:p>
      <w:r>
        <w:t>!"""#$! !%&amp;'(#'"!!"")#'*'&amp;&amp;' +,</w:t>
      </w:r>
    </w:p>
    <w:p>
      <w:r>
        <w:t>&amp;!&amp;'</w:t>
      </w:r>
    </w:p>
    <w:p>
      <w:r>
        <w:t>!'&amp; --</w:t>
      </w:r>
    </w:p>
    <w:p>
      <w:r>
        <w:t>) ..</w:t>
      </w:r>
    </w:p>
    <w:p>
      <w:r>
        <w:t>&amp; /!0123( "'"#</w:t>
      </w:r>
    </w:p>
    <w:p>
      <w:r>
        <w:t>$4456$7558 97$::9 1 :; &amp;!&amp;'"'"#2!&amp; &amp; :06: '&amp;("# ?"'# &amp;#'"&amp; "&amp;'"! !" &gt;"&amp; %" @" #'; &amp;"# 2 &amp;!&amp;'"' &gt;&amp;"'"? #'# !"""#&amp;9&amp;'A'&amp;:005':006 %/?" '&amp;("#; &amp;'!&amp; ." ( ! #%!B #'# %!/# '' ?)"''"&amp;'"!%&amp;? 23( :&amp;C"':001 4:":000; 7; ' D !E' 7554 )"'#&amp;# #%!# %&amp;3 )@@" '! )&amp;9"(""'# 3( "'#&amp;B '&amp; ." ' )"! &amp;!%# %!&amp; %&amp;''"! %&amp;#'# %&amp; %&amp;! /' B&amp;# '"("'# %&amp;!@"! %/ &gt;&amp; )"!; @!&amp; I%%!&amp;' #"9 'I !%A#)BI#"&amp;'"!%&amp;!@"!I " #A'#'#&amp;#; D; &amp;CA''#70%'&gt;&amp;7554 &amp;"&gt;%&amp;"3&amp;"' #%&gt;"?''!3("!'%&amp;"(!&amp;&amp;"A)"'#&amp;#; 8; &amp;%%!&amp;'#"'&amp;"''!'#'#!'"@"#2) 7D!(&gt;&amp;7554; &amp;!&amp;'&amp;%%!&amp;'#"#'"# &gt;"%!"&amp; "A!'"?#!E'7555 "'2#%&amp;"! #(3&amp;; !@@&amp;"'""A&amp;"')"#%2!" '2)!!;&amp; '''#)"%"'#'&amp;("'"3&amp;3 76 !E' 7555 &gt;"%!"&amp;;</w:t>
      </w:r>
    </w:p>
    <w:p>
      <w:r>
        <w:t>$4456$7558 94$::9 6; ':0@#(&amp;"&amp;755D ) !""'#)(".&amp;("#"&amp;#A"! ; 0; #@#&amp;'2)"("''"!) &amp;&amp;!&amp;%%!&amp;''# :1C"755D;""?#?)""("'%'"'%"77C("&amp;755D'?) &amp;%&amp;" )'"("'# %&amp;!@"! #'"' ("A&gt; " #" "#'&amp;"# %"'#'&amp;(")"'#&amp;##'')#'';.)A"' "A!'" %/J"'&amp; @"' #'' ) /'J/" ) '&amp;!&gt; )%''"! (J&amp;"B'#%&amp;"('B"')'&amp;!&gt;%&amp;!"'#'/% ""'#;)A""''&amp;!&gt;&amp;#'"!2#(#'("(&amp;; :5; ."' 2 !%#' )"@!&amp;'"! ) &amp;?" 2 !( )(" &amp; . ?" &amp;#%! !' 70 C" 755D ? )"'#&amp;#!@@&amp;"')#''#%&amp;"@&amp;#'"!')'&amp;!&gt;&gt;"%!"&amp;'? !!&gt;'''&amp;"''#"'B )"%"'#'&amp;("&amp;"''!' &amp;##('"!('"'&amp;("&amp;%&amp;"'%7558; ::; &amp;!&amp;&amp;"&amp;:0C"'755D ) "@!&amp;#)"'#&amp;#?)&amp;'"&amp;"' !'&amp;!/#2%&amp;'"&amp;:&amp;!E'7557 !''&amp;'('H'&amp;#%&amp; " '! A(!" !%'"!; &amp; !'"('"! #%&amp;# ) %&amp;#"#?)"%"'#'&amp;("&amp;!'"'76!E'7555'?%&amp;'' &amp;!"' B %&amp;''"! #&gt;'"' 76 !E' 755:; !'@!" &amp;' #'"' '&amp;"( &amp;#%!#D!E'7554; %%"'"!)&amp;';DK;7!"@##&amp; &amp;)&amp;"(""'#:0C":080 '(&amp;'&amp;' '"3&amp;%&amp;"'@@'?)2%&amp;'"&amp;:&amp;!E'7557 !"'!O!"('#%P' ; :7; &amp;#""!76C"'755D ) !'"@"#2)&amp;#&amp;C' ''2)!'&amp;!"&amp;%&amp;!@"!;</w:t>
      </w:r>
    </w:p>
    <w:p>
      <w:r>
        <w:t>$4456$7558 9D$::9 :4; &amp;''&amp;"A'&amp;D!E'755D )&amp;#@!&amp;#!%%!"'"!!'&amp;#""! ) "!'&amp;!/&amp;&amp;''"3&amp;?)2%&amp;'"&amp;!")!E'7557;</w:t>
      </w:r>
    </w:p>
    <w:p>
      <w:r>
        <w:t>@"'(!"&amp;?)#'"'"%&gt;'&amp;("&amp;%"!")!E'7555 " ?))("'%&amp;"!")"(""'#?)!"C"'7554 !&amp;? &amp; ("' #'# &amp; %!&amp; "A!'"; (' ''' )("'%(!''&amp;I)#'')"%"'#'&amp;("I? '&amp;!("'; !2)!'&amp;!")&amp;''"3&amp;)&amp;9"(""'#2 %&amp;'"&amp;!")!E'755:; :D; '1%'&gt;&amp;755D ) !'"@"#2)&amp;##""!&amp;'"( #!%'%&amp;''"! %":&amp;!E'7557;&amp;!&amp;'?)&amp;##'# " &gt;##@" ) &amp;' '"3&amp; :):K: @&amp;; :&amp; !E' 4: #&gt;&amp;7557 ':)7:5@&amp;;%!&amp;7554'%!&amp;755D;.)A"'(&amp;' &amp;#'&amp;!'"@&amp;'%!&amp;7557'7554 ) &amp;'?!'''!' %&amp;''"!@(&amp;)&amp;#)#("'275)D80@&amp;;&amp;!M)&amp;# ("'&gt;##@""#%&amp;''"!)@@"'!)%!" &amp; 755D; #(!%%' &amp;A' #(!?# )!%%!"'"! :5 !E' 755D @"' (!"&amp; ?) )("'%&amp;"!""?)C"7554; @!"'&amp; &amp;'"@"' #" &amp;# %&amp; &amp; 2</w:t>
      </w:r>
    </w:p>
    <w:p>
      <w:r>
        <w:t>. .+..- :: @#(&amp;"&amp; 755D; #" '&amp;"'' / B%!"' ?)" "("' %'"'%"!")!E'7555%!&amp;#''#%&amp;"@?"#'"'2)!&amp;"A") "%"'#'&amp;("'"3&amp; !'"("'"#"''"@!&amp;#%'"'; )("' &amp;(J% ''&amp;!"A'&amp;&amp;'3&amp; /"?" ' %!&amp;"A!'"%/J!"!9#%&amp;"(?)!"C"7554; :6; )&amp;# " !''# ) &amp;'"@ 2 !%'"! %&amp;''"!;%&amp;''"!)&amp;9"(""'#'&amp;:&amp;!E'7557'4: #&gt;&amp; 7557 )&amp;"' % E @"&amp; )!&gt;C' ) !%'"! 3 !&amp; ? %'''%#&amp;"!)&amp;#)("''!J#%&amp;''"!) ' ; ! @(&amp; )A"' 7557 ' 7554 )#'"' ! % D):48;75@&amp;;"8)058@&amp;; :1; 45 !(&gt;&amp; 7554 ) !""'# )(" . )A"' !# #" )!%%!"'"!; &amp; &amp;#%! !' 6 #&gt;&amp; 755D ? )&amp;# ("' %" !" )!E' 7555 ? ! #'' C'"@""'"%"'#'&amp;("2:55N !!#"'&amp;"''"("' ""?#; @"' ? &amp;"&amp; )"' % #'&amp;"&amp; ?)'#&amp;"&amp;' %&amp;#")@@'"!)#'"'%#'&amp;"' &amp;!M"A!'"</w:t>
      </w:r>
    </w:p>
    <w:p>
      <w:r>
        <w:t>$4456$7558 98$::9 #%&amp;"! %!# ""'"' #'"' #C2 @@"'; " )%HJ"' )&amp;# )'&amp;%&amp;&amp; 2 '% #&amp;J #"&amp; &amp; !M #'"' )"&amp;"("%&amp;#"; :K; &amp;)"'&amp;'"!)!%%!"'"! ) !""'##'&amp;"'"! " '! A(!" !%'"! !&amp;' ?'"! !%'"!&amp;#'&amp;!'"(%&amp;''"! '%&amp;''&amp;71C("&amp;7558; :0; &amp;''&amp;:D&amp;'::(&amp;"7558 !")"'#&amp;#&amp;#) @"?)"&amp;#""!&amp;!%%!"'"!"&amp;#"; 75; #'&amp;"'"! :D (&amp;" 7558; " !%'"! -</w:t>
      </w:r>
    </w:p>
    <w:p>
      <w:r>
        <w:t>:56;: ""?# ? !%'"! !%#&amp;# %&amp; ) &amp; %&amp;''"! )&amp;9"(""'#:&amp;!E'75574:#&gt;&amp;7554)("'%#('A# )&amp;#&amp;!M!:)K54;K5@&amp;; " % H'&amp; !%# ( &amp;#'&amp;!'"@ B"3 #""! 0 %'&gt;&amp; 755D ( ?) %&amp;'" ! # !%'"! %&amp; ) ("' #'# (&amp;# 755D; &amp;'' " )/ ("' % " !"@"&amp; #""! !'')#''E2)&amp;#;"%&amp;!"'2''!"! !%"!&amp;&amp;"&amp;76!E'755D) 2)&amp;# !'"&amp;!&amp;'"'? '' &amp;"3&amp; ("' &gt;##@""# )""'# C!&amp;"3&amp; :6 C"' 7554 4: C"' 755D %!&amp; !'' '!' 4:)6:1;65 @&amp;; ) ("' # &amp;&gt;!&amp;' 2 )&amp;9"(""'# 2 !&amp;&amp; 0)1:8;48 @&amp; '!' &amp;!Q' 2 &amp;#&amp; !; !%'"! %!&amp;'"' &amp; %&amp;''"!)&amp;9"(""'#)!E'75572!E'755D; 7:; &amp; #""! 78 !E' 7558 ) &amp;C'# )!%%!"'"! )&amp;#; !"#&amp;# )A"' '&amp;"( ? )&amp;# &amp;"' % %&amp;#'&amp; 2 '%%&amp;''"! 3!&amp;?)"A!'"#'"'#C2%!#!E' 7555 ( "%"'# '&amp;(" 2 :55N; ' 2 ?'"! !%'"!%&amp;''"! ) @"'"&amp;A') '&amp;' ?)&amp;#)("'&gt;"%&amp;#C"@"'!%'"!!%#&amp;# &amp;!M%&amp;'"!#!%'"!%&amp;) &amp;"'% H'&amp;!%#(%&amp;''"!)&amp;9"(""'#@@#&amp;'2755D; 77; )&amp;# &amp;%&amp;#'#%&amp;!!" "'&amp;C'#&amp;!&amp;!'&amp;''#""! '77%'&gt;&amp;7558; 3A &gt;' )(!"&amp;!" A&amp;("'#!#'''# '%&amp;''@"'!(&amp;'&amp;!"'B%&amp;''"! )&amp;9"(""'# ?) !' !M &amp; % %!&amp; "A!'"%/J!"!9#%&amp;"( !"'!"C"7554;&amp;#A" #&amp;!A'!"&amp;%&amp;#(2)&amp;';DK;7B"3%J&amp; "#'"'!%%"&gt;; &amp;!&amp;' !'2)'"!#""!?&amp;#'2)!'&amp;!"&amp;' '"3&amp;)&amp;9"(""'#%":&amp;!E'755:;</w:t>
      </w:r>
    </w:p>
    <w:p>
      <w:r>
        <w:t>$4456$7558 96$::9 74; ("'# 2 &amp;#%!&amp; ) !' &amp;C' &amp;!&amp; ' 2 !@"&amp;'"! #""!'&amp;%&amp;";!@!&amp;#'2C&amp;"%&amp; I@"'!(&amp;'&amp;!"'2 %&amp;''"!I?)&amp;#%!("'%!*'&amp; )&amp;';DK;7B"3 %J&amp; !'B?"!'%!&gt;C'"('&amp;!"&gt; '!B !')&amp;#)%%""&amp;%!&amp;'#;&amp; )%3 %!"'(!&gt;C'"@ &amp;!&amp;'%!("' &amp;!*'&amp; &gt;"('!"C"7554 ?)!@@&amp;"' ) @@'"! 2 )!&amp;"A" ) "%"'# '"3&amp; '&amp;(" #" '&amp;"'' /'"A!'"?##%&amp;"!'"A"@"#"%"'#'"3&amp;'&amp;("3 !")!E'7555; 7D; #'&amp;"'"!) #'#!"?#2&amp;!&amp;'71!'!&gt;&amp;7558; .&amp; #'#A&amp;#2CA&amp;;</w:t>
      </w:r>
    </w:p>
    <w:p>
      <w:r>
        <w:t>:; !"A(!"&amp;R!&amp;A"'"!C"""&amp; '!&amp;!" !%!#8CA !'%&amp;#"''("9%&amp;#"' 8%%#'':6CA&amp; @##&amp; 71C("&amp;755D '!&amp; !" "#A&amp; &amp; 2 '&amp;!" CA '"'"&amp; R''' R#'"!!(BCA&amp;; 7; !@!&amp;#' 2 )&amp;'; 86 ; : '; J; 7 &amp;"&gt; '! &amp;!"!*'"'"?!'''"!%&amp;#(2R&amp;'" 86!"@##&amp;&amp;%&amp;'"A##&amp;&amp;!"'&amp;!" &amp;7555 ?"!'&amp;'"(2!"&amp;R&amp;9"(""'# "; '&amp;C'# '% '" ' @!&amp; %&amp;&amp;"' %&amp; !" &amp;!&amp; ' &amp;(&gt; #; "'"A %!&amp;' )%3 &amp; ?'"! (!"&amp; 2 %&amp;'"&amp; ? ' &amp;' '"3&amp; )"(""'# !"' H'&amp; !# 2 &amp;!&amp;'; #""! ?&amp;# ) &amp;' ? &amp;!"' &amp;!&amp;' B %&amp;''"! )&amp;9</w:t>
      </w:r>
    </w:p>
    <w:p>
      <w:r>
        <w:t>$4456$7558 91$::9 "(""'# ("'%&amp;" " !")!E'755: "?(&amp;' &amp;'%!("'H'&amp;@@'#?)2%&amp;'"&amp;!")!E'7557 !%''#%P' '&amp;"@ %&amp;''"!; ) &gt;' !"#&amp;# ? &amp;!&amp;' )("' % #'# )"%!"&gt;""'# !&gt;C'"( %&amp;#'&amp; (' !" )!E' 7554 " &gt;" ?) %%"'"! )&amp;'; DK ; 7 (&amp;'&amp;#'&amp;!'"@%&amp;''"!%!("'@"&amp;?%!&amp;!O!" %&amp;##'#%P';&amp;!&amp;'!'"'?'2?))% #'#&amp;!*'&amp;('!"C"7554@"'!(&amp;'&amp;!"'B %&amp;''"! 3 !&amp; ? )' ' 2 '' ' ? )B"' ) '&amp;!&gt; &gt;"%!"&amp;#'#"A!'"?#; D; #""!&amp;!%%!"'"!"'"A" &amp;78!E'7558 '#""!&amp;@' %"' %&amp;''"! &amp;&amp;"#&amp;# 1 %'&gt;&amp; 755D !' %!'#&amp;"&amp; 2 )'&amp;#("A&amp; :&amp;C("&amp;7554 ; (&amp;'%&amp;""%A##&amp; &amp;!"' '&amp;"'!"&amp; ! ? 9 JA' !" 9 &amp;3A %%"&gt; !' ("A&amp; !' !M @"' C&amp;""?' #'&amp;"'!'%&amp;!"' "/")B"&amp;?'"!#&gt;'&amp;!"' (&amp;' &amp;' &amp;A&amp; )" &amp;!"' %!&amp; %#&amp;"! C?) 4: #&gt;&amp;7557 '#!E'7555='@!'"! !( &amp;#A''"! #A %&amp;3 '' ' " !"@"'"! &gt;''" %&amp; )'&amp;# ("A&amp; ; %&amp;""% #(!%%# %&amp; C&amp;"%&amp; '"3&amp; %"' %&amp;''"! &amp;&amp;"#&amp;# !&amp;('""&amp;(""'#'%('H'&amp;&amp;%&amp;"'%%"?# &amp; 755D 7D0$5D !";D=; 8; ; (&amp;')&amp;';DK; 7 ")&amp;#%&amp;#'%!O !"%&amp;3"&amp;!"' %&amp;''"!!'!#?%!&amp;!O !" %&amp;##' #%P' ; !' !# %!&amp; %#&amp;"! '#&amp;"&amp;")&amp;#%!("'%!*'&amp;@"'!(&amp;'&amp;!"'2%&amp;''"!' ?)" %&amp;#' !O !" 3 !' !M " !";.!C&amp;"%&amp; %&amp;T@"'!(&amp;'&amp;!"'2%&amp;''"!U "@' '&amp;)''"'2'#%J/"?''?"'&amp;*"%"'#A" %&amp;## %&amp;' ! !A &amp;# ! ?" AH )&amp;# )!%"' '&amp;(B J&gt;"' )" )B&amp; % )'"("'# &amp;'"(; )B%&amp;"! T!*'&amp;@"'!(&amp;'&amp;!"'2%&amp;''"!U"A"@"% @'#&gt;C'"()&amp;#@"&amp;"#!#'';.!'B')&amp;'; DK;7 !%J&amp; ")A"'!'&amp;"&amp;(!"&amp;"@"'!(&amp;' &amp;!"'2%&amp;''"!%('!&gt;C'"('H'&amp;!''#!! "# 66K960D$5D 7!E'7558=;</w:t>
      </w:r>
    </w:p>
    <w:p>
      <w:r>
        <w:t>$4456$7558 9K$::9 &gt;; !"'"! !(&amp;' &amp;!"' (&amp;' &amp;' %!&amp; %#&amp;"! '#&amp;"&amp; B !O !" %&amp;##' #%P' !' #A' &amp;#"#!&amp;?)''"'2'#%HJ)&amp;#!*'&amp;@"'!(&amp;' &amp;!"'2%&amp;''"!!&amp;?!"'"!)'&amp;!"'!'#C2&amp;#"# )A"&amp;%!&amp;@!&amp;C&amp;'?)"%&amp;#' %&amp;''"!#"&amp;"!&gt;%&amp;3'"!)%HJ' "#441$57 :1!'!&gt;&amp;7557 !";:=; "!&amp;@'9" """ ?)")A")"%!"&gt;""'#!&gt;C'"( )#'' &amp;%#&amp;"!!&amp;?)&amp;#&amp;"'(&amp;"&gt;&gt;'!#2 )&amp;9"(""'#)"("'% '!)"@@"'#!)!'"@&gt;C'"@ !")"A!&amp;&amp;!%&amp;!%&amp;&amp;!"'!!(!"&amp;"'#&amp;H' "# D6K$58 :7 !'!&gt;&amp; 7558=; C&amp;"%&amp; ' "" "3&amp; &amp;'&amp;"'"(!&amp;!"%&amp;)&amp;#@"'!(&amp;'&amp;!"'B%&amp;''"! "#6:$5::4&amp;7554!";6;7=; ; ' ""# 2 @!&amp; C&amp; %&amp;# ) " %/J"? '&amp;*'"%"'#"&amp;' "#1:$5570&amp; 755:S - !%&gt;"#:D0$00:6&amp;7555= !J"O!%J&amp;#" "#158$57:1!(&gt;&amp;7554=; ; &amp;(J - &amp;' ? )&amp;# !@@&amp;' '&amp;!&gt; %/J"? ?"@"#%&amp;%/J"'&amp;#%&amp;"!C&amp;&amp;#&amp;&amp;'#(3&amp; /'J"" '/%%&amp;""&amp; ' %&amp;!"'#&gt;!&amp;&amp;" "%!"')%"'#CA' #?'?'2!#'''#'2!#?&amp;%"'#A" #"/'"#)B"''!'!%!'%/J!'"? "# 66K960D$5D 7 !E' 7558 !"; 6;7;4=; H )&amp;# !@@&amp;' ) '&amp;!&gt;&gt;"%!"&amp;'%&amp;!"'##!'"!'&gt;"'&gt;!&amp;&amp;"%!("' % %&amp;#(!"&amp; )&amp;'; DK ; 7 ! %J&amp; !"&amp; #" %&amp;'''%!'&amp;@'#"&amp;' "#76D$55 77 &amp; 755: !"; 7=; '' C&amp;"%&amp; #'# !@"&amp;# 2 )#A&amp; ) &amp;# !@@&amp;' #%&amp;"! ?" ("' '&amp;# 2 #%!&amp; %&amp;''"!)&amp;9"(""'#&amp;"&amp;#""'%A&amp;("'#" &amp;7557!";7;4=; 6; )%3 "&amp;!&amp;'&amp;'"@"'#'&gt;"%&amp;#"'&amp;"''2)"''"! ) ?&amp;!&amp;'!@@&amp;'&amp;!&gt;%/J"? ?"@"#%&amp;"&amp; '%#%&amp;"!%"'&amp;!&gt;&gt;"%!"&amp; %"!")!E'7555'?) #'# %"''' '!''"%&gt;'&amp;("&amp;"3&amp;%&amp;'; &amp; %&amp;#"# &amp;'"@"' #" &amp;# 2</w:t>
      </w:r>
    </w:p>
    <w:p>
      <w:r>
        <w:t>. .+..- ::@#(&amp;"&amp;755D (!"&amp;"A"@"#2%'"' 3#&gt;''&amp;"'' 76!E'7555 ?)#'"'"%&gt;'&amp;("&amp;2 :55NS !"#&amp;'"! ""'&amp;'"( )#'"' '!'@!" ? % )"%!&amp;'%!&amp;%'"' @%&amp;!&gt;3@@'"@;&amp;!&amp;'"!"&amp;</w:t>
      </w:r>
    </w:p>
    <w:p>
      <w:r>
        <w:t>$4456$7558 90$::9 #" ? &amp;!&amp;' '&amp;"' !&amp;' %#&amp;"! )%J!&amp;" &amp;' ?#'"'%&amp;#)H'&amp;A#&amp;" 2!A%#&amp;"!#%&amp;"! !"&amp;; &gt;; "&amp;!' @!&amp;'!''&amp;?@"'!(&amp;'&amp;!"'B %&amp;''"! 2 (!"&amp; )B"' ) "%"'# '&amp;(" 2 :55N %&amp;' %" !" )!E' 7555 #'"' !&gt;C'"(' &amp;!"&gt; %!&amp; &amp;!&amp;'&gt;"('!")!E'7554;"%!&amp;'2'#A&amp;?#" '&amp;"'' )"'% &amp;!*'&amp; &amp;'3&amp;/"?'&amp;!&gt;?)!"C" 7554 ' ?) '&amp;"'' % %'# )"' % H'&amp; ""'&amp;# ?)2 %&amp;'"&amp; '' '; "A!'" ""'" #%&amp;"! H ? )"%"'# '&amp;(" '"3&amp;'''#3#&gt;''&amp;"'' #'"''&amp;2!(&amp;"&amp;&amp;!"'B %&amp;''"!; !("' )"&amp; &amp;(&amp; ? "A!'" %!# %&amp; &amp; !" C" 755D @"' #'' ) '&amp;!&gt; )%''"! ( J&amp; "B' #%&amp;"( ' B" ' ) '&amp;!&gt; %&amp;!"'# '/% ""'#'")"'&amp;&amp;!A&amp;)B"')#('/'J/" 2(!"&amp; ! #@""'"! .99 J&amp; #%&amp;"( J&amp;!"? ?" &amp;("' % ) C!&amp; &amp; B %' !" B ; !("' "" !''&amp; ? )A"''&amp;!&gt;'&amp;%/J"? ")'%'" B@"#%P' )"(""'# ?) "A!'" #@""'"@ !"' %!# %&amp; #" !%''!''&amp;'3&amp;#(!'"@'&amp;!&gt;'"@@"'#2%!&amp; "A!'"B';)'%?'%&amp;?""A!'"B'%H'&amp; %!# ?" ' #'&amp;"' " %'P' @"' (!"&amp; " &amp;!&amp;' %!("' &amp;!*'&amp; &gt;"('!")!E'7554 ?)!@@&amp;"')''"'2'# &amp;'&amp;"A'"3&amp;&amp;&gt;%"'#'&amp;("; (?"("')H'&amp; B%!# "/"!&amp;?#'"'&gt;"; ; /")C!'&amp;?!"&amp;!'"'""%&amp;'''%&amp; !'&amp;"&amp;'2?"'!'&amp;!&amp; ?&amp;!&amp;'#'"'%&amp;"(# @'#)A"&amp;&amp;"!&gt;'&amp;"!'&amp;!&gt;%/J"? &amp; 7554 :D !(&gt;&amp; 7554 ' :: @#(&amp;"&amp; 755DF#%&amp;"!''&amp;!&gt;&gt;"%!"&amp;='%&amp;&amp; )%''"! ( J&amp; "B' '&amp;!&gt; %&amp;!"'# '/%""'#=)#(!?'%)B"')"'%&amp;!%&amp;2@"&amp;!'&amp; %"'# "&amp;' &amp;!&amp;' !' )B"' ' %&amp; "&amp; %&amp;## "#76D$5577&amp;755:=; ' @"'?&amp;!&amp;''!#"'&amp;"''!@"'#"!&amp;'"!2&gt;&amp;@ #")#'''# ")'%!%%&amp;'"' "#7:6$58</w:t>
      </w:r>
    </w:p>
    <w:p>
      <w:r>
        <w:t>$4456$7558 9:5$::9 7:C"'7558!";4;7' - !%&gt;"#6:$5::4&amp;7554!"; 6;7=; 1; )"'?&amp;')"(""'##(!2&amp;!&amp;'%'"H'&amp;!# %!&amp;%#&amp;"!'#&amp;"&amp;B!O!"?"%&amp;#3'#%P' %&amp;''"!;@!# &amp;!&amp;!"'H'&amp;&amp;C'#;</w:t>
      </w:r>
    </w:p>
    <w:p>
      <w:r>
        <w:t>$4456$7558 9::$::9</w:t>
      </w:r>
    </w:p>
    <w:p>
      <w:r>
        <w:t>! 1 -, ! ,! !</w:t>
      </w:r>
    </w:p>
    <w:p>
      <w:r>
        <w:t># 203 4 5 67 *'( "8 3</w:t>
      </w:r>
    </w:p>
    <w:p>
      <w:r>
        <w:t>:; #&amp;&amp;!&amp;&amp;(&gt;; # 3</w:t>
      </w:r>
    </w:p>
    <w:p>
      <w:r>
        <w:t>7; &amp;C''; 4; "'?%&amp;!#&amp;'A&amp;'"'; D; @!&amp; %&amp;'" ?R %(' @!&amp;&amp; &amp;!&amp; !'&amp; %&amp;#' &amp;&amp;H' #" 45 C!&amp; 3 !'"@"'"! %&amp; %" &amp;!# &amp;# &amp;"&gt; @##&amp; &amp; .JV"O&amp;J!@?" 6 655D</w:t>
      </w:r>
    </w:p>
    <w:p>
      <w:r>
        <w:t>'&amp;!" B%"&amp;; #" %' H'&amp; %&amp;!!A#; #!"&amp; !"'F = ""?&amp; B''?#""!&amp;!&amp;'#"&amp;!&gt;'"&amp;"'%#""! ''?#S &gt;= B%!&amp; %!&amp; ? !'"@ " '" %!(!"&amp; &amp; '' '&amp; #""!S = %!&amp;'&amp; "A'&amp; ! ! &amp;%&amp;#''; ." #!"&amp; !'"' % '&amp;!" ##' ##&amp;# ! ''&amp; = &gt;= ' = "9 &amp;"&gt;@##&amp;&amp;%!&amp;&amp;%'&amp;&amp;'"3&amp;&amp;&amp;!&amp;?R" (&amp;#&amp;&amp;"&amp;&amp;(&gt;;#!"&amp;&amp;!&amp;'"!&amp;!&amp;!/ %&amp;( ?" &amp;!' C!"' "" ? #""! ''?# ' R(!%% ?#'#B%#"#&amp;!&amp;'&lt;&amp;';:47 :56':5K=;</w:t>
      </w:r>
    </w:p>
    <w:p>
      <w:r>
        <w:t>A&amp;@@"3&amp;</w:t>
      </w:r>
    </w:p>
    <w:p>
      <w:r>
        <w:t>/.</w:t>
      </w:r>
    </w:p>
    <w:p>
      <w:r>
        <w:t>%&amp;#"'</w:t>
      </w:r>
    </w:p>
    <w:p>
      <w:r>
        <w:t>#&amp;"</w:t>
      </w:r>
    </w:p>
    <w:p>
      <w:r>
        <w:t>&amp;#'"&amp;9C&amp;"'F</w:t>
      </w:r>
    </w:p>
    <w:p>
      <w:r>
        <w:t>&amp; WWWW</w:t>
      </w:r>
    </w:p>
    <w:p>
      <w:r>
        <w:t>!%"!@!&amp;%&amp;#'&amp;&amp;H''!'"@"#B%&amp;'"""?R2R@@"@##&amp; &amp;!"%&amp;A&amp;@@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