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ATAS/1084/2018 vom 19. November 2018</w:t>
      </w:r>
    </w:p>
    <w:p>
      <w:r>
        <w:t>GE Cour de justice, 2018-11-19, FR</w:t>
      </w:r>
    </w:p>
    <w:p>
      <w:r>
        <w:rPr>
          <w:b/>
        </w:rPr>
        <w:t xml:space="preserve">Quelle: </w:t>
      </w:r>
      <w:r>
        <w:t>https://mcp.opencaselaw.ch/entscheid/ge_gerichte_ATAS_1084_2018</w:t>
      </w:r>
    </w:p>
    <w:p>
      <w:r>
        <w:t>FR: GE_GERICHTE ATAS/1084/2018 du 19 novembre 2018</w:t>
      </w:r>
    </w:p>
    <w:p>
      <w:r>
        <w:t>IT: GE_GERICHTE ATAS/1084/2018 del 19 novembre 2018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juillet 2014 allouant à Madame A______ (ci-après : la recourante) une rente entière d’invalidité du 1er novembre 2010 au 31 août 2011 ; Vu l’arrêt de la chambre des assurances sociales de la Cour de justice du 19 août 2015 (ATAS/610/2015) annulant la décision précitée en tant qu’elle supprime la rente au</w:t>
      </w:r>
    </w:p>
    <w:p>
      <w:r>
        <w:rPr>
          <w:b/>
        </w:rPr>
        <w:t>E. 31</w:t>
      </w:r>
    </w:p>
    <w:p>
      <w:r>
        <w:t>août 2011 étant entré en force ; Que selon l'art. 61 let. g LPGA et 89H al. 3 de la loi sur la procédure administrative du 12 septembre 1985 (LPA GE ; RS E 5 10), une indemnité est allouée au recourant qui obtient gain de cause ; Qu’en conséquence, une indemnité de CHF 1'500.- sera allouée à la recourante, à charge de l’intimé. Qu’étant donné que, depuis le 1er juillet 2006, la procédure n'est plus gratuite (art. 69 al. 1bis LAI), au vu du sort du recours, il y a lieu de condamner l'intimé au paiement d'un émolument de CHF 200.-.</w:t>
      </w:r>
    </w:p>
    <w:p>
      <w:r>
        <w:t>A/3073/2018 - 3/3 -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