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ATAS/1084/2007 vom 4. Oktober 2007</w:t>
      </w:r>
    </w:p>
    <w:p>
      <w:r>
        <w:t>GE Cour de justice, 2007-10-04, DE</w:t>
      </w:r>
    </w:p>
    <w:p>
      <w:r>
        <w:rPr>
          <w:b/>
        </w:rPr>
        <w:t xml:space="preserve">Quelle: </w:t>
      </w:r>
      <w:r>
        <w:t>https://mcp.opencaselaw.ch/entscheid/ge_gerichte_ATAS_1084_2007</w:t>
      </w:r>
    </w:p>
    <w:p>
      <w:r>
        <w:t>FR: GE_GERICHTE ATAS/1084/2007 du 4 octobre 2007</w:t>
      </w:r>
    </w:p>
    <w:p>
      <w:r>
        <w:t>IT: GE_GERICHTE ATAS/1084/2007 del 4 ottobre 2007</w:t>
      </w:r>
    </w:p>
    <w:p>
      <w:pPr>
        <w:pStyle w:val="Heading2"/>
      </w:pPr>
      <w:r>
        <w:t>Volltext</w:t>
      </w:r>
    </w:p>
    <w:p>
      <w:r>
        <w:t>!"#$%!&amp;''( !)'*+!&amp;''%</w:t>
      </w:r>
    </w:p>
    <w:p>
      <w:r>
        <w:t>, -., , - /0 " + 10 &amp;''%</w:t>
      </w:r>
    </w:p>
    <w:p>
      <w:r>
        <w:t>!" !#$% "$ !&amp;"$ '$()* $</w:t>
      </w:r>
    </w:p>
    <w:p>
      <w:r>
        <w:t>$ )) &amp;++ ,</w:t>
      </w:r>
    </w:p>
    <w:p>
      <w:r>
        <w:t>-./ $!"</w:t>
      </w:r>
    </w:p>
    <w:p>
      <w:r>
        <w:t>012./03445 ,306, 2 7 899$ 8,% $":,#; % 3441 9!" ##$ ?@ A$ 3445 &gt;$" ! #$$ "#".%!B?...# " ?%!B?.5/!$97"$$ $"&amp;"$$#! 9" #?. #$!B?../ $C7#!; ! #$$ #$%$ "&gt;C"$"&gt;$"D 8" $&gt;$" $ $$ " $ 6 $B 3445 $ C ! # &amp; E#$ #-F$7 $ C &amp;$ &amp; $ $;D &amp;9$!77&amp;% 7&amp;$B"&amp; &amp;$##""!$ "$!""%$#B;!#-F7,&gt;$C $B#F-7 &amp;;%##7B$ &amp;FG ,!H! #"" $ $" 1? &gt;$ 3445 ! # &amp; E#$#-F$7D "# 5%!B34458#$" D &amp; &amp;7H$ 31A$344/!! " &amp;%$G #B#" !!$$9$7&amp;$$$$ E#7$G 9$GB$" &amp;"$#$% "# #$" $%D7&amp;"G"#7""!$#-F77&amp;%$# %"C F7$9$7#$$"$$9!" #B"!$7#%$$$!B $"#-F$7D7&amp;9&gt;$" 7&amp; E#$ #-F$7 ##9 $ " # "% "# $ ! #""!$ G" I "#%$"I #$$D # 2#$!B344/&amp;$!" !7&amp;!#"!$ &amp;7H$ ##-F$7F!$G7$ #" !!"$$"D 7 B " $ !#"$$ !$; # "$?A$3441:$J25 8G$&gt; ,=D #$G"" :=$"%G ?&gt;%3441$##B 8#;D "#" 9!$ "#"%#$%BC9! :$J25$54=D</w:t>
      </w:r>
    </w:p>
    <w:p>
      <w:r>
        <w:t>012./03445 ,106, 7$#"BC8E! 8"%$#$$ 8C" $ %&amp;"$$ &amp;"&amp;$GG%" !;C9 $"%$C #$$ &amp;,% $"D 8$$" !$$% $$$ 8999$ "$!$8$,C, $$$ $ "# 8##$ ;G $: )??/35? J1#J351D J* +K%FGF$?..6$J? #J61@=D 88 !$$$$ 8 $$!#"!$7 "G$ #$ $ ""!$ $$ 7;$ $ ! $ 78 #$ $ !$$ L% E#$ 78 #'$ " 9 #$ !" E : ) ??/ 3@3 J 6 #J 3@1D ?.@2#J364 J6D*J$J=D M$"&gt;G7 ;79$$#99!!$" " #$ %- C 8 !$$# !#"!$ 8$$#" ,!H!C$$$!#"!$:?..1#J?15=D 8!$; 8#!;$$###"9"": )61?043 @ %!B3443=D &amp;&amp;#;##'$!9$7 %$G$!" !#"!$ $"# "$!$!!$ #" !!$##, 7 #N , "F"$ # "9 "##$" $% &amp;"D &amp;E#$#-F$7##9 $#"G!$#""# 9 &amp;"%&amp;"$$#-F7 &amp;"$ $F7$ &amp;"%$!B $"#-F7D &amp;$E#$ #"9"9"C!" "# $D &amp;$ &amp;"$$#99!!$$$##!$$ B " "$! D &amp; %$ &amp;" 7 &amp;$!" % C ! $ #" C %$G$ !#"!$ %$ % "D</w:t>
      </w:r>
    </w:p>
    <w:p>
      <w:r>
        <w:t>012./03445 ,606, 3 -4 -., , -</w:t>
      </w:r>
    </w:p>
    <w:p>
      <w:r>
        <w:t>2/</w:t>
      </w:r>
    </w:p>
    <w:p>
      <w:r>
        <w:t>?J "%BJ 2</w:t>
      </w:r>
    </w:p>
    <w:p>
      <w:r>
        <w:t>3J &amp; !$#$!$ "$J 1J %C&amp;$!"#$$!#"!$$% "J 6J !8$!"C%$!! )J@44,,C$$ "#J 2J C#%&amp;"!!$J 5J 9! #$ 78 #%$ 9! $ #"$ H$ " 14 &gt; ; $9$ #; B 9" " :+FOKF9755446 =#% !$; $ #B9!"!$E$J@3 9" " B9" " ?/ &gt; 3442 : )=D !"! $ 7 !$9 $ !- #%$#$G$ $ ! $D $ H$ " B 9" " # % #$ # % "$7 E $ &amp;$J 63 )J #"$ H$ $ #; # $%7"!!!- #% %$H$&gt;$C&amp;%J</w:t>
      </w:r>
    </w:p>
    <w:p>
      <w:r>
        <w:t>G99;&lt;</w:t>
      </w:r>
    </w:p>
    <w:p>
      <w:r>
        <w:t>))</w:t>
      </w:r>
    </w:p>
    <w:p>
      <w:r>
        <w:t>" $&lt;</w:t>
      </w:r>
    </w:p>
    <w:p>
      <w:r>
        <w:t>(+ (</w:t>
      </w:r>
    </w:p>
    <w:p>
      <w:r>
        <w:t>#9! #"$H$$$9"E#$78C8999" " #G99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