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ATAS/1084/2006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https://mcp.opencaselaw.ch/entscheid/ge_gerichte_ATAS_1084_2006</w:t>
      </w:r>
    </w:p>
    <w:p>
      <w:r>
        <w:t>FR: GE_GERICHTE ATAS/1084/2006 du 29 novembre 2006</w:t>
      </w:r>
    </w:p>
    <w:p>
      <w:r>
        <w:t>IT: GE_GERICHTE ATAS/1084/2006 del 29 novembre 2006</w:t>
      </w:r>
    </w:p>
    <w:p>
      <w:pPr>
        <w:pStyle w:val="Heading2"/>
      </w:pPr>
      <w:r>
        <w:t>Erwägungen</w:t>
      </w:r>
    </w:p>
    <w:p>
      <w:r>
        <w:rPr>
          <w:b/>
        </w:rPr>
        <w:t>E. 003</w:t>
      </w:r>
    </w:p>
    <w:p>
      <w:r>
        <w:t>)#$'% #$#,,7#$7#$#6$#8'#" #"7')-0@$0//.3 053 )J')J6$''#,"$!#$#:'#8@:3</w:t>
      </w:r>
    </w:p>
    <w:p>
      <w:r>
        <w:t>!' -3 :6O:$@'=&gt;#$#,';#$$$#!'&lt; -F$0//5!J$'!,"#'K@:! '$"#'$$62"#'$!K""#$$-.@:=$3-$3 $K.&gt;3 %$8O$'O#$'-.@:!"J;#'# 0?@60//I= *-5/-/.&gt;!':6'"$#!-5;#6!</w:t>
      </w:r>
    </w:p>
    <w:p>
      <w:r>
        <w:t>1-0.-10//. 2.1-/2 '"$$$:$",$$$J$' ' #: 8 $ @: $$! ! ' O$$$ ' O#$'6(@:3 03 ;,#,$ 8 )$3 K. 3 - $3 +3 K ! J $ ' H$$7'$$$"#68O$3K. ';#'#"$:##''$''.$J 0/// = &gt; 7 $ $6 8 ;#'# O2'$ ' 0/,-4E-= &gt;3 %,"#$"@:''O"&lt;$#$J3 53 $$#6:-@60//5!$H$,';$' ,J '"$ #: ' ', ' 3 % ",$#!"$'67'$)""7'$9$$+#8,&lt; '""7&lt;:""J$6:,,$C ;$@'7,$'#$,$$"'$= *-5/05/'3-3-P 55K'3-30P *-04I'3-30P *-0?I.?'3-!-0.-5. '3IJ$#;#&gt;3&lt;:'"#'7$8)""7$ #6'&lt;@'$#6:= *--?45'3.J!--05./ '3IP -44EQ5?"35-.'35J&gt;3 O""7' 'O"&lt;3 I3 '#:$ 8 )$3 ./ ! '# ' $ ' $ , " '#""$"$$"$$')=$3-/. &gt;3 !$@$#';,$'#"$"!$6J3 K3 )J@$ ' $: $ 8 '#$, )$,# #$$ ;'# 8 ,$$ ; 6,$')',$#@&lt;$86$';'$$,$-5 6,J0//K3 .3 ($,')$3.3- !)'""$,$!"$$ ')$#')'$";";3 '$!$'$$$$$',,:J!'$6$!"$# " +, " ($# ($' 7 ,",$ $# "+&amp;7,$=$3I P *-00050'3-$#;#&gt;3 "J$#')2'$)#$'!""!8$$#7 ',,:J7$6$'""$'$#$= *--4 55?'3-!--E0E4'3-J$#;#&gt;$'#7$6)#6#,$ #= *-0KI.-'3K$#;#&gt;3 ?3 % )$3 -/ 3 - ! )# '$ $$,$ ,#' """# ' ##$$')'$!$,,$$$,$,J$'"#" ,#'!""$!""",#'7!"$! "+"$3</w:t>
      </w:r>
    </w:p>
    <w:p>
      <w:r>
        <w:t>1-0.-10//. 2?1-/2 '$$$,$,#'($:$,"7)"$$$' ,#$J')#$$'$#')#=$3-43- $P *--.II'30P * "J#'05,0///!5?E144'35 $#;#&gt;3 E3 ;,#,$8)$3-. !)#$$,$"$,$"J' $6=$3. &gt;8$')'$'$8',$#@&lt; =3-&gt;3'$8$$',$#H$$&lt;,@7$)'$3)#$$ '&lt;7)#6#""$#'$6!'&lt;7)$$6# '&lt;7)#'#&lt;'=30&gt;3)',$#@&lt;')2'$ )$ " # 7 )# '$ 8 ',$# "'$ ' )26'$#=35&gt;3 '$ 6,$ ' $ ',$# "" $! ,$6,$! )($')""$'$#$= *--455?'3-!--E0E4 '3-J$#;#&gt;$')""$'$#'#7$= *-05-/5 '35'!-54'35!-00I-.'30$#;#&gt;$)$$$8 $#$)#6#,$#3 43 &gt;'$8'"$$'#$')'$""'')J'!$ )#6#,$',,:J'$&lt;'$$)$$$8$#!' $#$3$$(:$,"7)&amp;')',$$7! $#6#,$'$!',,:$""'$'$$!7) $"6',9,,&lt;3)$"#!6+!7 )'$$7,,#'$')$$$8$#P;$$;;$ 7 )#6#,$ ',,:J! # #6$,$ 8 ')$ ;$! $ "67#)$$$8$#"+&amp;7"&amp;+7')#!)$282'7) "#$,,'$7'23%6)#6#,$# $)$$$8$#$#"""$'$#$$7$ ' ;$! 7 )',$$ ! #+#$! @: (, ;'$ $,$':,$')',#'!$7'$9$$+# ;,$ 8 &lt;: ' ':# ' 6,J "#"'#$! ""7# :##,$8)""#$'"6')3 !7 )($ ') ""$ ' 8 ;;$ $ )'$ $ ',,: "H$ "J!,7)"$"9$7;#'"JJ'"$! '$8'"$$;'#)'$#'$9$#= *-04-E- '3 53-! I/. '3 I353-! --4 55K '3 - "3 55?P --E 0E. $ #;#P * 3'0E@-44K&gt;3 J&gt;$#$'#7$!')"&lt;''+$)("# '6!;$'##$""8$H;;$':'7)$ "'$!6'#$$""$';R:##;6#" $ $ = * -0KI.-'3K$#;#&gt;3 )2 '$#"'',"$":&lt;$":67</w:t>
      </w:r>
    </w:p>
    <w:p>
      <w:r>
        <w:t xml:space="preserve">1-0.-10//. 2E1-/2 "'$+J$,$")("#,#'= *--E04- '35!--?5.K'3K'1JJ$#;#P* % !)2 '$J:$!S%+TN+''6T$:+$!354&gt;3 &gt;%@"'$687$'$#'#7$' $J"&amp;+7#$;8'$= *-05-/0'35J$ #;#&gt;!)($')'$#'#7$$'$:;$ ' " ' :6$# $ ' $J "&amp;+7 "$! &lt;: :##! 9$ '),J##!$'7)""!'$9$',')'$:6P "',$$$&lt;'#7$''$#$'$':6$# ,&amp; $ ' $J "&amp;+7! ;$ 7 $ # $ $&lt; "$$J@$;= *--K-54'3.!I/E'3K&gt;3' !@:'"$',$$$#'#7$7)' $&lt; $ )$ ,;$# ' ,&lt; "$&lt;,$ ,7$ " )'$!$&lt;'#$,$$6$$,#!$#') ;R;""$37)8$''("'$""$' $J "&amp;+7! )($ ') ' $# '#7$ '$! ""! 9$(,#:''+7'$'###"#,$= *--K-5E '3.!I/?'3K&gt;3$$&lt;:)""7"$7'$ $ "$# ';;#$ "$ ' " $ # ' $$$ '6 = -44.M0IE"3-??'3IJP * "J#'0/'#,J0//K! 5K41/I&gt;3 -/3 )"&lt;!$!$8'$'-?@60//5$?@0//I! )$,"J!8)+$!'"'$6$#')#J#$3 %):$ ' : '$! ,#' $ ':$7# +'"$+ ;#,2"$"$2$,$73)"$7#--6,J0//I,$# '#+:''"$#',#7$!,)" , #6' ' # ,# ($! ' "$ ' :,$ $#(3':"+':('-E@$0//K$",')J6 ,, ",$ ;#,2$J $ ' '( B$#! 6 ' $: $;#,2$J(($$;#,2"$6#3)&amp;6$" '), ' $$ '#$,$7'"&lt;3 </w:t>
        <w:tab/>
        <w:t>$8 +6'$!':"+,$#7$:$#$$J 6#!",$,':+'''(B$#3)($#,$# $#2"# ' , '$ 6$ "$ '&lt;$,$ #:! #6$,$,"$J6"$$+,$(3)&amp;6$"'$ "'),'$$!'#$,$7J@$6J$' 7$$(,#3 % 8 )(, 7 "$7# -E @$ 0//K " ,#' ' )$,#7)$#6##$6,$"6!#@8#$#""#3</w:t>
      </w:r>
    </w:p>
    <w:p>
      <w:r>
        <w:t>1-0.-10//. 241-/2 ,#' ' $ "$7# '6 (,3 Q ;;$#E"$,J0//K$+2':'$!7)",$#' :'),,$!')#:$#';'$:$' $+#3 &amp; 6$ J '#,$$ $ 6$ , ' 3 ,#'"##7$(,",$"J&amp;':,$ # "$#3 $ #:'! A '7# 7 $! ";,')$+$,'')#$'':,$# $#(! $ 7)8 )+ $ ) $ )(, ' #;# ' ;$ ' ($ J$# $ ;J$#3 )$ #, " $ ' "6 6$:$!)(,7'-0"$,J0//K)$#6##$$8;$ $3 ! ' $J$# +7 ' :! )(, 7 ;J$#'4/D63%):$'+6'$!$'#$!8)! ,, ,3 J J,#' )&amp;$ " #6## ' # ,@ 6 ' '( $$! ,#' $ 7) )&amp; 6$ " ')J$8"'$63$$#$$'##,,$J# ",#'$$;$')9$'$6";6$'3 J ' # $$ 7 ,#' ' $ "#'# 8 ' 6$:$"#!$,,$':73%J'J6$ 7!')$'',#'!"&lt;6","$"$' )#!$7$#$$"$8"'$6$#3 $ $ J ,$6#! ' $ 7 ) '$ H$ "6"J$!#$$""#7)@:$$$$;$" ,#''% 3 $$J"&amp;+7!86$J')'"$$6(#$# $ '#"! J ' # &lt;6 7 ):$ ')'$ ' :6$# ,&amp; 2 8 ,$ ' )'$ J " ", 2 ! $ $H"J$#')$,#!'$#'#7$"6$ 9$$3 6'7"#&lt;'!!,;'#!'$9$@$#3</w:t>
      </w:r>
    </w:p>
    <w:p>
      <w:r>
        <w:t>UUU</w:t>
      </w:r>
    </w:p>
    <w:p>
      <w:r>
        <w:t>*</w:t>
        <w:tab/>
        <w:t xml:space="preserve">0!'/ ' </w:t>
        <w:tab/>
        <w:t>*'!</w:t>
        <w:tab/>
        <w:tab/>
        <w:t xml:space="preserve"> *</w:t>
        <w:tab/>
        <w:t>!*</w:t>
      </w:r>
    </w:p>
    <w:p>
      <w:r>
        <w:t>1-0.-10//. 2-/1-/2 123,,</w:t>
        <w:tab/>
        <w:t>4 5 67</w:t>
        <w:tab/>
        <w:t>#%$</w:t>
        <w:tab/>
        <w:t>!8 3,</w:t>
      </w:r>
    </w:p>
    <w:p>
      <w:r>
        <w:t>-3 #6J3 3</w:t>
      </w:r>
    </w:p>
    <w:p>
      <w:r>
        <w:rPr>
          <w:b/>
        </w:rPr>
        <w:t>E. 03</w:t>
      </w:r>
    </w:p>
    <w:p>
      <w:r>
        <w:t>@$$3 53 $7"#'$:$$3 I3 ;, "$ ' 7O "6$ ;, $ "#$ 9$ ' '# ' 5/ @ '&lt; $;$ " " ,,'# '# J ;#'# ' ! %+TN+;7 .! .//I</w:t>
      </w:r>
    </w:p>
    <w:p>
      <w:r>
        <w:t>! $ (,"3 '# "$ 9$ ":#3 ,#, '$S &gt; '7 ($,$7'#$'#J$$"''# $$7#P J&gt; (" " 7 ,$; $, "6 ',' $$ $ '#P &gt; "$ :$ ' "#$$3 % ,#, $$ " $ ##,$ #,## $$ &gt; J&gt; $ &gt; 2'! J;#'#'""$,$&lt;7O '6'#6J3,#,',$,&amp; ' "6! 7 $ @$! 7 '# $$7# $ O6"" ' 7#$#("#'#$=$3-50!-/.$-/E&gt;3</w:t>
      </w:r>
    </w:p>
    <w:p>
      <w:r>
        <w:t>:;;</w:t>
      </w:r>
    </w:p>
    <w:p>
      <w:r>
        <w:t>L'</w:t>
      </w:r>
    </w:p>
    <w:p>
      <w:r>
        <w:t>#'$S</w:t>
      </w:r>
    </w:p>
    <w:p>
      <w:r>
        <w:t>";,'"#$9$$$;#("$7O8O;;;#'# '$#"J7":;;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